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39" w:rsidRDefault="00297639" w:rsidP="00642C8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97639">
        <w:rPr>
          <w:rFonts w:ascii="Times New Roman" w:hAnsi="Times New Roman" w:cs="Times New Roman"/>
          <w:b/>
          <w:sz w:val="36"/>
          <w:szCs w:val="28"/>
        </w:rPr>
        <w:t>PHIẾU TRẮC NGHIỆM TOÁN</w:t>
      </w:r>
    </w:p>
    <w:p w:rsidR="00297639" w:rsidRDefault="00297639" w:rsidP="00642C8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ÔN TẬP CÁC SỐ TỪ </w:t>
      </w:r>
      <w:r w:rsidR="00642C8E">
        <w:rPr>
          <w:rFonts w:ascii="Times New Roman" w:hAnsi="Times New Roman" w:cs="Times New Roman"/>
          <w:b/>
          <w:sz w:val="36"/>
          <w:szCs w:val="28"/>
        </w:rPr>
        <w:t>100 - 1000</w:t>
      </w:r>
    </w:p>
    <w:p w:rsidR="00297639" w:rsidRDefault="00297639" w:rsidP="00297639">
      <w:pPr>
        <w:rPr>
          <w:rFonts w:ascii="Times New Roman" w:hAnsi="Times New Roman" w:cs="Times New Roman"/>
          <w:sz w:val="28"/>
          <w:szCs w:val="28"/>
        </w:rPr>
      </w:pPr>
    </w:p>
    <w:p w:rsidR="00115D87" w:rsidRPr="00297639" w:rsidRDefault="008B028B" w:rsidP="00297639">
      <w:pPr>
        <w:rPr>
          <w:rFonts w:ascii="Times New Roman" w:hAnsi="Times New Roman" w:cs="Times New Roman"/>
          <w:sz w:val="28"/>
          <w:szCs w:val="28"/>
        </w:rPr>
      </w:pPr>
      <w:r w:rsidRPr="00642C8E">
        <w:rPr>
          <w:rFonts w:ascii="Times New Roman" w:hAnsi="Times New Roman" w:cs="Times New Roman"/>
          <w:b/>
          <w:sz w:val="28"/>
          <w:szCs w:val="28"/>
        </w:rPr>
        <w:t>Câu 1: S</w:t>
      </w:r>
      <w:r w:rsidRPr="00642C8E">
        <w:rPr>
          <w:rFonts w:ascii="Times New Roman" w:hAnsi="Times New Roman" w:cs="Times New Roman"/>
          <w:b/>
          <w:sz w:val="28"/>
          <w:szCs w:val="28"/>
        </w:rPr>
        <w:t>ố</w:t>
      </w:r>
      <w:r w:rsidRPr="00642C8E">
        <w:rPr>
          <w:rFonts w:ascii="Times New Roman" w:hAnsi="Times New Roman" w:cs="Times New Roman"/>
          <w:b/>
          <w:sz w:val="28"/>
          <w:szCs w:val="28"/>
        </w:rPr>
        <w:t xml:space="preserve"> 245 đ</w:t>
      </w:r>
      <w:r w:rsidRPr="00642C8E">
        <w:rPr>
          <w:rFonts w:ascii="Times New Roman" w:hAnsi="Times New Roman" w:cs="Times New Roman"/>
          <w:b/>
          <w:sz w:val="28"/>
          <w:szCs w:val="28"/>
        </w:rPr>
        <w:t>ọ</w:t>
      </w:r>
      <w:r w:rsidRPr="00642C8E">
        <w:rPr>
          <w:rFonts w:ascii="Times New Roman" w:hAnsi="Times New Roman" w:cs="Times New Roman"/>
          <w:b/>
          <w:sz w:val="28"/>
          <w:szCs w:val="28"/>
        </w:rPr>
        <w:t>c là:</w:t>
      </w:r>
      <w:r w:rsidRPr="00297639">
        <w:rPr>
          <w:rFonts w:ascii="Times New Roman" w:hAnsi="Times New Roman" w:cs="Times New Roman"/>
          <w:sz w:val="28"/>
          <w:szCs w:val="28"/>
        </w:rPr>
        <w:br/>
        <w:t>A. Hai trăm b</w:t>
      </w:r>
      <w:r w:rsidRPr="00297639">
        <w:rPr>
          <w:rFonts w:ascii="Times New Roman" w:hAnsi="Times New Roman" w:cs="Times New Roman"/>
          <w:sz w:val="28"/>
          <w:szCs w:val="28"/>
        </w:rPr>
        <w:t>ố</w:t>
      </w:r>
      <w:r w:rsidRPr="00297639">
        <w:rPr>
          <w:rFonts w:ascii="Times New Roman" w:hAnsi="Times New Roman" w:cs="Times New Roman"/>
          <w:sz w:val="28"/>
          <w:szCs w:val="28"/>
        </w:rPr>
        <w:t>n mươi năm</w:t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Hai trăm b</w:t>
      </w:r>
      <w:r w:rsidRPr="00297639">
        <w:rPr>
          <w:rFonts w:ascii="Times New Roman" w:hAnsi="Times New Roman" w:cs="Times New Roman"/>
          <w:sz w:val="28"/>
          <w:szCs w:val="28"/>
        </w:rPr>
        <w:t>ố</w:t>
      </w:r>
      <w:r w:rsidRPr="00297639">
        <w:rPr>
          <w:rFonts w:ascii="Times New Roman" w:hAnsi="Times New Roman" w:cs="Times New Roman"/>
          <w:sz w:val="28"/>
          <w:szCs w:val="28"/>
        </w:rPr>
        <w:t>n mươi lăm</w:t>
      </w:r>
      <w:r w:rsidRPr="00297639">
        <w:rPr>
          <w:rFonts w:ascii="Times New Roman" w:hAnsi="Times New Roman" w:cs="Times New Roman"/>
          <w:sz w:val="28"/>
          <w:szCs w:val="28"/>
        </w:rPr>
        <w:br/>
        <w:t>C. Hai trăm b</w:t>
      </w:r>
      <w:r w:rsidRPr="00297639">
        <w:rPr>
          <w:rFonts w:ascii="Times New Roman" w:hAnsi="Times New Roman" w:cs="Times New Roman"/>
          <w:sz w:val="28"/>
          <w:szCs w:val="28"/>
        </w:rPr>
        <w:t>ố</w:t>
      </w:r>
      <w:r w:rsidRPr="00297639">
        <w:rPr>
          <w:rFonts w:ascii="Times New Roman" w:hAnsi="Times New Roman" w:cs="Times New Roman"/>
          <w:sz w:val="28"/>
          <w:szCs w:val="28"/>
        </w:rPr>
        <w:t>n mươi b</w:t>
      </w:r>
      <w:r w:rsidRPr="00297639">
        <w:rPr>
          <w:rFonts w:ascii="Times New Roman" w:hAnsi="Times New Roman" w:cs="Times New Roman"/>
          <w:sz w:val="28"/>
          <w:szCs w:val="28"/>
        </w:rPr>
        <w:t>ố</w:t>
      </w:r>
      <w:r w:rsidRPr="00297639">
        <w:rPr>
          <w:rFonts w:ascii="Times New Roman" w:hAnsi="Times New Roman" w:cs="Times New Roman"/>
          <w:sz w:val="28"/>
          <w:szCs w:val="28"/>
        </w:rPr>
        <w:t>n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642C8E">
        <w:rPr>
          <w:rFonts w:ascii="Times New Roman" w:hAnsi="Times New Roman" w:cs="Times New Roman"/>
          <w:b/>
          <w:sz w:val="28"/>
          <w:szCs w:val="28"/>
        </w:rPr>
        <w:t>Câu 2: S</w:t>
      </w:r>
      <w:r w:rsidRPr="00642C8E">
        <w:rPr>
          <w:rFonts w:ascii="Times New Roman" w:hAnsi="Times New Roman" w:cs="Times New Roman"/>
          <w:b/>
          <w:sz w:val="28"/>
          <w:szCs w:val="28"/>
        </w:rPr>
        <w:t>ố</w:t>
      </w:r>
      <w:r w:rsidRPr="00642C8E">
        <w:rPr>
          <w:rFonts w:ascii="Times New Roman" w:hAnsi="Times New Roman" w:cs="Times New Roman"/>
          <w:b/>
          <w:sz w:val="28"/>
          <w:szCs w:val="28"/>
        </w:rPr>
        <w:t xml:space="preserve"> 307 đ</w:t>
      </w:r>
      <w:r w:rsidRPr="00642C8E">
        <w:rPr>
          <w:rFonts w:ascii="Times New Roman" w:hAnsi="Times New Roman" w:cs="Times New Roman"/>
          <w:b/>
          <w:sz w:val="28"/>
          <w:szCs w:val="28"/>
        </w:rPr>
        <w:t>ọ</w:t>
      </w:r>
      <w:r w:rsidRPr="00642C8E">
        <w:rPr>
          <w:rFonts w:ascii="Times New Roman" w:hAnsi="Times New Roman" w:cs="Times New Roman"/>
          <w:b/>
          <w:sz w:val="28"/>
          <w:szCs w:val="28"/>
        </w:rPr>
        <w:t>c là:</w:t>
      </w:r>
      <w:r w:rsidRPr="00642C8E">
        <w:rPr>
          <w:rFonts w:ascii="Times New Roman" w:hAnsi="Times New Roman" w:cs="Times New Roman"/>
          <w:b/>
          <w:sz w:val="28"/>
          <w:szCs w:val="28"/>
        </w:rPr>
        <w:br/>
      </w:r>
      <w:r w:rsidRPr="00297639">
        <w:rPr>
          <w:rFonts w:ascii="Times New Roman" w:hAnsi="Times New Roman" w:cs="Times New Roman"/>
          <w:sz w:val="28"/>
          <w:szCs w:val="28"/>
        </w:rPr>
        <w:t>A. Ba trăm b</w:t>
      </w:r>
      <w:r w:rsidRPr="00297639">
        <w:rPr>
          <w:rFonts w:ascii="Times New Roman" w:hAnsi="Times New Roman" w:cs="Times New Roman"/>
          <w:sz w:val="28"/>
          <w:szCs w:val="28"/>
        </w:rPr>
        <w:t>ả</w:t>
      </w:r>
      <w:r w:rsidRPr="00297639">
        <w:rPr>
          <w:rFonts w:ascii="Times New Roman" w:hAnsi="Times New Roman" w:cs="Times New Roman"/>
          <w:sz w:val="28"/>
          <w:szCs w:val="28"/>
        </w:rPr>
        <w:t>y</w:t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Ba trăm linh b</w:t>
      </w:r>
      <w:r w:rsidRPr="00297639">
        <w:rPr>
          <w:rFonts w:ascii="Times New Roman" w:hAnsi="Times New Roman" w:cs="Times New Roman"/>
          <w:sz w:val="28"/>
          <w:szCs w:val="28"/>
        </w:rPr>
        <w:t>ả</w:t>
      </w:r>
      <w:r w:rsidRPr="00297639">
        <w:rPr>
          <w:rFonts w:ascii="Times New Roman" w:hAnsi="Times New Roman" w:cs="Times New Roman"/>
          <w:sz w:val="28"/>
          <w:szCs w:val="28"/>
        </w:rPr>
        <w:t>y</w:t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Ba trăm mư</w:t>
      </w:r>
      <w:r w:rsidRPr="00297639">
        <w:rPr>
          <w:rFonts w:ascii="Times New Roman" w:hAnsi="Times New Roman" w:cs="Times New Roman"/>
          <w:sz w:val="28"/>
          <w:szCs w:val="28"/>
        </w:rPr>
        <w:t>ờ</w:t>
      </w:r>
      <w:r w:rsidRPr="00297639">
        <w:rPr>
          <w:rFonts w:ascii="Times New Roman" w:hAnsi="Times New Roman" w:cs="Times New Roman"/>
          <w:sz w:val="28"/>
          <w:szCs w:val="28"/>
        </w:rPr>
        <w:t>i b</w:t>
      </w:r>
      <w:r w:rsidRPr="00297639">
        <w:rPr>
          <w:rFonts w:ascii="Times New Roman" w:hAnsi="Times New Roman" w:cs="Times New Roman"/>
          <w:sz w:val="28"/>
          <w:szCs w:val="28"/>
        </w:rPr>
        <w:t>ả</w:t>
      </w:r>
      <w:r w:rsidRPr="00297639">
        <w:rPr>
          <w:rFonts w:ascii="Times New Roman" w:hAnsi="Times New Roman" w:cs="Times New Roman"/>
          <w:sz w:val="28"/>
          <w:szCs w:val="28"/>
        </w:rPr>
        <w:t>y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642C8E">
        <w:rPr>
          <w:rFonts w:ascii="Times New Roman" w:hAnsi="Times New Roman" w:cs="Times New Roman"/>
          <w:b/>
          <w:sz w:val="28"/>
          <w:szCs w:val="28"/>
        </w:rPr>
        <w:t>Câu 3: S</w:t>
      </w:r>
      <w:r w:rsidRPr="00642C8E">
        <w:rPr>
          <w:rFonts w:ascii="Times New Roman" w:hAnsi="Times New Roman" w:cs="Times New Roman"/>
          <w:b/>
          <w:sz w:val="28"/>
          <w:szCs w:val="28"/>
        </w:rPr>
        <w:t>ố</w:t>
      </w:r>
      <w:r w:rsidRPr="00642C8E">
        <w:rPr>
          <w:rFonts w:ascii="Times New Roman" w:hAnsi="Times New Roman" w:cs="Times New Roman"/>
          <w:b/>
          <w:sz w:val="28"/>
          <w:szCs w:val="28"/>
        </w:rPr>
        <w:t xml:space="preserve"> 560 đ</w:t>
      </w:r>
      <w:r w:rsidRPr="00642C8E">
        <w:rPr>
          <w:rFonts w:ascii="Times New Roman" w:hAnsi="Times New Roman" w:cs="Times New Roman"/>
          <w:b/>
          <w:sz w:val="28"/>
          <w:szCs w:val="28"/>
        </w:rPr>
        <w:t>ọ</w:t>
      </w:r>
      <w:r w:rsidRPr="00642C8E">
        <w:rPr>
          <w:rFonts w:ascii="Times New Roman" w:hAnsi="Times New Roman" w:cs="Times New Roman"/>
          <w:b/>
          <w:sz w:val="28"/>
          <w:szCs w:val="28"/>
        </w:rPr>
        <w:t>c là:</w:t>
      </w:r>
      <w:r w:rsidRPr="00642C8E">
        <w:rPr>
          <w:rFonts w:ascii="Times New Roman" w:hAnsi="Times New Roman" w:cs="Times New Roman"/>
          <w:b/>
          <w:sz w:val="28"/>
          <w:szCs w:val="28"/>
        </w:rPr>
        <w:br/>
      </w:r>
      <w:r w:rsidRPr="00297639">
        <w:rPr>
          <w:rFonts w:ascii="Times New Roman" w:hAnsi="Times New Roman" w:cs="Times New Roman"/>
          <w:sz w:val="28"/>
          <w:szCs w:val="28"/>
        </w:rPr>
        <w:t>A. Năm trăm sáu mươi</w:t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</w:t>
      </w:r>
      <w:r w:rsidRPr="00297639">
        <w:rPr>
          <w:rFonts w:ascii="Times New Roman" w:hAnsi="Times New Roman" w:cs="Times New Roman"/>
          <w:sz w:val="28"/>
          <w:szCs w:val="28"/>
        </w:rPr>
        <w:t xml:space="preserve"> Năm trăm sáu</w:t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Năm trăm sáu mươi lăm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642C8E">
        <w:rPr>
          <w:rFonts w:ascii="Times New Roman" w:hAnsi="Times New Roman" w:cs="Times New Roman"/>
          <w:b/>
          <w:sz w:val="28"/>
          <w:szCs w:val="28"/>
        </w:rPr>
        <w:t>Câu 4: S</w:t>
      </w:r>
      <w:r w:rsidRPr="00642C8E">
        <w:rPr>
          <w:rFonts w:ascii="Times New Roman" w:hAnsi="Times New Roman" w:cs="Times New Roman"/>
          <w:b/>
          <w:sz w:val="28"/>
          <w:szCs w:val="28"/>
        </w:rPr>
        <w:t>ố</w:t>
      </w:r>
      <w:r w:rsidRPr="00642C8E">
        <w:rPr>
          <w:rFonts w:ascii="Times New Roman" w:hAnsi="Times New Roman" w:cs="Times New Roman"/>
          <w:b/>
          <w:sz w:val="28"/>
          <w:szCs w:val="28"/>
        </w:rPr>
        <w:t xml:space="preserve"> 999 đ</w:t>
      </w:r>
      <w:r w:rsidRPr="00642C8E">
        <w:rPr>
          <w:rFonts w:ascii="Times New Roman" w:hAnsi="Times New Roman" w:cs="Times New Roman"/>
          <w:b/>
          <w:sz w:val="28"/>
          <w:szCs w:val="28"/>
        </w:rPr>
        <w:t>ọ</w:t>
      </w:r>
      <w:r w:rsidRPr="00642C8E">
        <w:rPr>
          <w:rFonts w:ascii="Times New Roman" w:hAnsi="Times New Roman" w:cs="Times New Roman"/>
          <w:b/>
          <w:sz w:val="28"/>
          <w:szCs w:val="28"/>
        </w:rPr>
        <w:t>c là:</w:t>
      </w:r>
      <w:r w:rsidRPr="00642C8E">
        <w:rPr>
          <w:rFonts w:ascii="Times New Roman" w:hAnsi="Times New Roman" w:cs="Times New Roman"/>
          <w:b/>
          <w:sz w:val="28"/>
          <w:szCs w:val="28"/>
        </w:rPr>
        <w:br/>
      </w:r>
      <w:r w:rsidRPr="00297639">
        <w:rPr>
          <w:rFonts w:ascii="Times New Roman" w:hAnsi="Times New Roman" w:cs="Times New Roman"/>
          <w:sz w:val="28"/>
          <w:szCs w:val="28"/>
        </w:rPr>
        <w:t>A. Chín trăm chín mươi chín</w:t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Chín trăm chín mươi</w:t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Chín trăm chín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642C8E">
        <w:rPr>
          <w:rFonts w:ascii="Times New Roman" w:hAnsi="Times New Roman" w:cs="Times New Roman"/>
          <w:b/>
          <w:sz w:val="28"/>
          <w:szCs w:val="28"/>
        </w:rPr>
        <w:t>Câu 5: S</w:t>
      </w:r>
      <w:r w:rsidRPr="00642C8E">
        <w:rPr>
          <w:rFonts w:ascii="Times New Roman" w:hAnsi="Times New Roman" w:cs="Times New Roman"/>
          <w:b/>
          <w:sz w:val="28"/>
          <w:szCs w:val="28"/>
        </w:rPr>
        <w:t>ố</w:t>
      </w:r>
      <w:r w:rsidRPr="00642C8E">
        <w:rPr>
          <w:rFonts w:ascii="Times New Roman" w:hAnsi="Times New Roman" w:cs="Times New Roman"/>
          <w:b/>
          <w:sz w:val="28"/>
          <w:szCs w:val="28"/>
        </w:rPr>
        <w:t xml:space="preserve"> 420 đ</w:t>
      </w:r>
      <w:r w:rsidRPr="00642C8E">
        <w:rPr>
          <w:rFonts w:ascii="Times New Roman" w:hAnsi="Times New Roman" w:cs="Times New Roman"/>
          <w:b/>
          <w:sz w:val="28"/>
          <w:szCs w:val="28"/>
        </w:rPr>
        <w:t>ọ</w:t>
      </w:r>
      <w:r w:rsidRPr="00642C8E">
        <w:rPr>
          <w:rFonts w:ascii="Times New Roman" w:hAnsi="Times New Roman" w:cs="Times New Roman"/>
          <w:b/>
          <w:sz w:val="28"/>
          <w:szCs w:val="28"/>
        </w:rPr>
        <w:t>c là:</w:t>
      </w:r>
      <w:r w:rsidRPr="00642C8E">
        <w:rPr>
          <w:rFonts w:ascii="Times New Roman" w:hAnsi="Times New Roman" w:cs="Times New Roman"/>
          <w:b/>
          <w:sz w:val="28"/>
          <w:szCs w:val="28"/>
        </w:rPr>
        <w:br/>
      </w:r>
      <w:r w:rsidRPr="00297639">
        <w:rPr>
          <w:rFonts w:ascii="Times New Roman" w:hAnsi="Times New Roman" w:cs="Times New Roman"/>
          <w:sz w:val="28"/>
          <w:szCs w:val="28"/>
        </w:rPr>
        <w:t>A. B</w:t>
      </w:r>
      <w:r w:rsidRPr="00297639">
        <w:rPr>
          <w:rFonts w:ascii="Times New Roman" w:hAnsi="Times New Roman" w:cs="Times New Roman"/>
          <w:sz w:val="28"/>
          <w:szCs w:val="28"/>
        </w:rPr>
        <w:t>ố</w:t>
      </w:r>
      <w:r w:rsidRPr="00297639">
        <w:rPr>
          <w:rFonts w:ascii="Times New Roman" w:hAnsi="Times New Roman" w:cs="Times New Roman"/>
          <w:sz w:val="28"/>
          <w:szCs w:val="28"/>
        </w:rPr>
        <w:t>n trăm hai</w:t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="00C170D5"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B</w:t>
      </w:r>
      <w:r w:rsidRPr="00297639">
        <w:rPr>
          <w:rFonts w:ascii="Times New Roman" w:hAnsi="Times New Roman" w:cs="Times New Roman"/>
          <w:sz w:val="28"/>
          <w:szCs w:val="28"/>
        </w:rPr>
        <w:t>ố</w:t>
      </w:r>
      <w:r w:rsidRPr="00297639">
        <w:rPr>
          <w:rFonts w:ascii="Times New Roman" w:hAnsi="Times New Roman" w:cs="Times New Roman"/>
          <w:sz w:val="28"/>
          <w:szCs w:val="28"/>
        </w:rPr>
        <w:t>n trăm hai mươi</w:t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B</w:t>
      </w:r>
      <w:r w:rsidRPr="00297639">
        <w:rPr>
          <w:rFonts w:ascii="Times New Roman" w:hAnsi="Times New Roman" w:cs="Times New Roman"/>
          <w:sz w:val="28"/>
          <w:szCs w:val="28"/>
        </w:rPr>
        <w:t>ố</w:t>
      </w:r>
      <w:r w:rsidRPr="00297639">
        <w:rPr>
          <w:rFonts w:ascii="Times New Roman" w:hAnsi="Times New Roman" w:cs="Times New Roman"/>
          <w:sz w:val="28"/>
          <w:szCs w:val="28"/>
        </w:rPr>
        <w:t>n trăm hai mươi lăm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642C8E">
        <w:rPr>
          <w:rFonts w:ascii="Times New Roman" w:hAnsi="Times New Roman" w:cs="Times New Roman"/>
          <w:b/>
          <w:sz w:val="28"/>
          <w:szCs w:val="28"/>
        </w:rPr>
        <w:t>Câu 6: S</w:t>
      </w:r>
      <w:r w:rsidRPr="00642C8E">
        <w:rPr>
          <w:rFonts w:ascii="Times New Roman" w:hAnsi="Times New Roman" w:cs="Times New Roman"/>
          <w:b/>
          <w:sz w:val="28"/>
          <w:szCs w:val="28"/>
        </w:rPr>
        <w:t>ố</w:t>
      </w:r>
      <w:r w:rsidRPr="00642C8E">
        <w:rPr>
          <w:rFonts w:ascii="Times New Roman" w:hAnsi="Times New Roman" w:cs="Times New Roman"/>
          <w:b/>
          <w:sz w:val="28"/>
          <w:szCs w:val="28"/>
        </w:rPr>
        <w:t xml:space="preserve"> 345 g</w:t>
      </w:r>
      <w:r w:rsidRPr="00642C8E">
        <w:rPr>
          <w:rFonts w:ascii="Times New Roman" w:hAnsi="Times New Roman" w:cs="Times New Roman"/>
          <w:b/>
          <w:sz w:val="28"/>
          <w:szCs w:val="28"/>
        </w:rPr>
        <w:t>ồ</w:t>
      </w:r>
      <w:r w:rsidRPr="00642C8E">
        <w:rPr>
          <w:rFonts w:ascii="Times New Roman" w:hAnsi="Times New Roman" w:cs="Times New Roman"/>
          <w:b/>
          <w:sz w:val="28"/>
          <w:szCs w:val="28"/>
        </w:rPr>
        <w:t>m:</w:t>
      </w:r>
      <w:r w:rsidRPr="00297639">
        <w:rPr>
          <w:rFonts w:ascii="Times New Roman" w:hAnsi="Times New Roman" w:cs="Times New Roman"/>
          <w:sz w:val="28"/>
          <w:szCs w:val="28"/>
        </w:rPr>
        <w:br/>
        <w:t>A. 3 trăm, 4 ch</w:t>
      </w:r>
      <w:r w:rsidRPr="00297639">
        <w:rPr>
          <w:rFonts w:ascii="Times New Roman" w:hAnsi="Times New Roman" w:cs="Times New Roman"/>
          <w:sz w:val="28"/>
          <w:szCs w:val="28"/>
        </w:rPr>
        <w:t>ụ</w:t>
      </w:r>
      <w:r w:rsidRPr="00297639">
        <w:rPr>
          <w:rFonts w:ascii="Times New Roman" w:hAnsi="Times New Roman" w:cs="Times New Roman"/>
          <w:sz w:val="28"/>
          <w:szCs w:val="28"/>
        </w:rPr>
        <w:t>c, 5 đơ</w:t>
      </w:r>
      <w:r w:rsidRPr="00297639">
        <w:rPr>
          <w:rFonts w:ascii="Times New Roman" w:hAnsi="Times New Roman" w:cs="Times New Roman"/>
          <w:sz w:val="28"/>
          <w:szCs w:val="28"/>
        </w:rPr>
        <w:t>n v</w:t>
      </w:r>
      <w:r w:rsidRPr="00297639">
        <w:rPr>
          <w:rFonts w:ascii="Times New Roman" w:hAnsi="Times New Roman" w:cs="Times New Roman"/>
          <w:sz w:val="28"/>
          <w:szCs w:val="28"/>
        </w:rPr>
        <w:t>ị</w:t>
      </w:r>
      <w:r w:rsidRPr="00297639">
        <w:rPr>
          <w:rFonts w:ascii="Times New Roman" w:hAnsi="Times New Roman" w:cs="Times New Roman"/>
          <w:sz w:val="28"/>
          <w:szCs w:val="28"/>
        </w:rPr>
        <w:br/>
        <w:t>B. 3 ch</w:t>
      </w:r>
      <w:r w:rsidRPr="00297639">
        <w:rPr>
          <w:rFonts w:ascii="Times New Roman" w:hAnsi="Times New Roman" w:cs="Times New Roman"/>
          <w:sz w:val="28"/>
          <w:szCs w:val="28"/>
        </w:rPr>
        <w:t>ụ</w:t>
      </w:r>
      <w:r w:rsidRPr="00297639">
        <w:rPr>
          <w:rFonts w:ascii="Times New Roman" w:hAnsi="Times New Roman" w:cs="Times New Roman"/>
          <w:sz w:val="28"/>
          <w:szCs w:val="28"/>
        </w:rPr>
        <w:t>c, 4 trăm, 5 đơn v</w:t>
      </w:r>
      <w:r w:rsidRPr="00297639">
        <w:rPr>
          <w:rFonts w:ascii="Times New Roman" w:hAnsi="Times New Roman" w:cs="Times New Roman"/>
          <w:sz w:val="28"/>
          <w:szCs w:val="28"/>
        </w:rPr>
        <w:t>ị</w:t>
      </w:r>
      <w:r w:rsidRPr="00297639">
        <w:rPr>
          <w:rFonts w:ascii="Times New Roman" w:hAnsi="Times New Roman" w:cs="Times New Roman"/>
          <w:sz w:val="28"/>
          <w:szCs w:val="28"/>
        </w:rPr>
        <w:br/>
        <w:t>C. 3 trăm, 5 ch</w:t>
      </w:r>
      <w:r w:rsidRPr="00297639">
        <w:rPr>
          <w:rFonts w:ascii="Times New Roman" w:hAnsi="Times New Roman" w:cs="Times New Roman"/>
          <w:sz w:val="28"/>
          <w:szCs w:val="28"/>
        </w:rPr>
        <w:t>ụ</w:t>
      </w:r>
      <w:r w:rsidRPr="00297639">
        <w:rPr>
          <w:rFonts w:ascii="Times New Roman" w:hAnsi="Times New Roman" w:cs="Times New Roman"/>
          <w:sz w:val="28"/>
          <w:szCs w:val="28"/>
        </w:rPr>
        <w:t>c, 4 đơn v</w:t>
      </w:r>
      <w:r w:rsidRPr="00297639">
        <w:rPr>
          <w:rFonts w:ascii="Times New Roman" w:hAnsi="Times New Roman" w:cs="Times New Roman"/>
          <w:sz w:val="28"/>
          <w:szCs w:val="28"/>
        </w:rPr>
        <w:t>ị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642C8E">
        <w:rPr>
          <w:rFonts w:ascii="Times New Roman" w:hAnsi="Times New Roman" w:cs="Times New Roman"/>
          <w:b/>
          <w:sz w:val="28"/>
          <w:szCs w:val="28"/>
        </w:rPr>
        <w:t>Câu 7: S</w:t>
      </w:r>
      <w:r w:rsidRPr="00642C8E">
        <w:rPr>
          <w:rFonts w:ascii="Times New Roman" w:hAnsi="Times New Roman" w:cs="Times New Roman"/>
          <w:b/>
          <w:sz w:val="28"/>
          <w:szCs w:val="28"/>
        </w:rPr>
        <w:t>ố</w:t>
      </w:r>
      <w:r w:rsidRPr="00642C8E">
        <w:rPr>
          <w:rFonts w:ascii="Times New Roman" w:hAnsi="Times New Roman" w:cs="Times New Roman"/>
          <w:b/>
          <w:sz w:val="28"/>
          <w:szCs w:val="28"/>
        </w:rPr>
        <w:t xml:space="preserve"> 708 g</w:t>
      </w:r>
      <w:r w:rsidRPr="00642C8E">
        <w:rPr>
          <w:rFonts w:ascii="Times New Roman" w:hAnsi="Times New Roman" w:cs="Times New Roman"/>
          <w:b/>
          <w:sz w:val="28"/>
          <w:szCs w:val="28"/>
        </w:rPr>
        <w:t>ồ</w:t>
      </w:r>
      <w:r w:rsidRPr="00642C8E">
        <w:rPr>
          <w:rFonts w:ascii="Times New Roman" w:hAnsi="Times New Roman" w:cs="Times New Roman"/>
          <w:b/>
          <w:sz w:val="28"/>
          <w:szCs w:val="28"/>
        </w:rPr>
        <w:t>m:</w:t>
      </w:r>
      <w:r w:rsidRPr="00297639">
        <w:rPr>
          <w:rFonts w:ascii="Times New Roman" w:hAnsi="Times New Roman" w:cs="Times New Roman"/>
          <w:sz w:val="28"/>
          <w:szCs w:val="28"/>
        </w:rPr>
        <w:br/>
        <w:t>A. 7 trăm, 0 ch</w:t>
      </w:r>
      <w:r w:rsidRPr="00297639">
        <w:rPr>
          <w:rFonts w:ascii="Times New Roman" w:hAnsi="Times New Roman" w:cs="Times New Roman"/>
          <w:sz w:val="28"/>
          <w:szCs w:val="28"/>
        </w:rPr>
        <w:t>ụ</w:t>
      </w:r>
      <w:r w:rsidRPr="00297639">
        <w:rPr>
          <w:rFonts w:ascii="Times New Roman" w:hAnsi="Times New Roman" w:cs="Times New Roman"/>
          <w:sz w:val="28"/>
          <w:szCs w:val="28"/>
        </w:rPr>
        <w:t>c, 8 đơn v</w:t>
      </w:r>
      <w:r w:rsidRPr="00297639">
        <w:rPr>
          <w:rFonts w:ascii="Times New Roman" w:hAnsi="Times New Roman" w:cs="Times New Roman"/>
          <w:sz w:val="28"/>
          <w:szCs w:val="28"/>
        </w:rPr>
        <w:t>ị</w:t>
      </w:r>
      <w:r w:rsidRPr="00297639">
        <w:rPr>
          <w:rFonts w:ascii="Times New Roman" w:hAnsi="Times New Roman" w:cs="Times New Roman"/>
          <w:sz w:val="28"/>
          <w:szCs w:val="28"/>
        </w:rPr>
        <w:br/>
        <w:t>B. 7 trăm, 8 ch</w:t>
      </w:r>
      <w:r w:rsidRPr="00297639">
        <w:rPr>
          <w:rFonts w:ascii="Times New Roman" w:hAnsi="Times New Roman" w:cs="Times New Roman"/>
          <w:sz w:val="28"/>
          <w:szCs w:val="28"/>
        </w:rPr>
        <w:t>ụ</w:t>
      </w:r>
      <w:r w:rsidRPr="00297639">
        <w:rPr>
          <w:rFonts w:ascii="Times New Roman" w:hAnsi="Times New Roman" w:cs="Times New Roman"/>
          <w:sz w:val="28"/>
          <w:szCs w:val="28"/>
        </w:rPr>
        <w:t>c</w:t>
      </w:r>
      <w:r w:rsidRPr="00297639">
        <w:rPr>
          <w:rFonts w:ascii="Times New Roman" w:hAnsi="Times New Roman" w:cs="Times New Roman"/>
          <w:sz w:val="28"/>
          <w:szCs w:val="28"/>
        </w:rPr>
        <w:br/>
        <w:t>C. 70 trăm, 8 đơn v</w:t>
      </w:r>
      <w:r w:rsidRPr="00297639">
        <w:rPr>
          <w:rFonts w:ascii="Times New Roman" w:hAnsi="Times New Roman" w:cs="Times New Roman"/>
          <w:sz w:val="28"/>
          <w:szCs w:val="28"/>
        </w:rPr>
        <w:t>ị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C170D5">
        <w:rPr>
          <w:rFonts w:ascii="Times New Roman" w:hAnsi="Times New Roman" w:cs="Times New Roman"/>
          <w:b/>
          <w:sz w:val="28"/>
          <w:szCs w:val="28"/>
        </w:rPr>
        <w:t>Câu 8: S</w:t>
      </w:r>
      <w:r w:rsidRPr="00C170D5">
        <w:rPr>
          <w:rFonts w:ascii="Times New Roman" w:hAnsi="Times New Roman" w:cs="Times New Roman"/>
          <w:b/>
          <w:sz w:val="28"/>
          <w:szCs w:val="28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560 =</w:t>
      </w:r>
      <w:r w:rsidRPr="00C170D5">
        <w:rPr>
          <w:rFonts w:ascii="Times New Roman" w:hAnsi="Times New Roman" w:cs="Times New Roman"/>
          <w:b/>
          <w:sz w:val="28"/>
          <w:szCs w:val="28"/>
        </w:rPr>
        <w:br/>
      </w:r>
      <w:r w:rsidRPr="00297639">
        <w:rPr>
          <w:rFonts w:ascii="Times New Roman" w:hAnsi="Times New Roman" w:cs="Times New Roman"/>
          <w:sz w:val="28"/>
          <w:szCs w:val="28"/>
        </w:rPr>
        <w:t>A. 500 + 60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50 + 600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500 + 6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C170D5">
        <w:rPr>
          <w:rFonts w:ascii="Times New Roman" w:hAnsi="Times New Roman" w:cs="Times New Roman"/>
          <w:b/>
          <w:sz w:val="28"/>
          <w:szCs w:val="28"/>
        </w:rPr>
        <w:t>Câu 9: S</w:t>
      </w:r>
      <w:r w:rsidRPr="00C170D5">
        <w:rPr>
          <w:rFonts w:ascii="Times New Roman" w:hAnsi="Times New Roman" w:cs="Times New Roman"/>
          <w:b/>
          <w:sz w:val="28"/>
          <w:szCs w:val="28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nào sau đây </w:t>
      </w:r>
      <w:r>
        <w:rPr>
          <w:rFonts w:ascii="Times New Roman" w:hAnsi="Times New Roman" w:cs="Times New Roman"/>
          <w:b/>
          <w:sz w:val="28"/>
          <w:szCs w:val="28"/>
        </w:rPr>
        <w:t>bằng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400 + 30 + 2?</w:t>
      </w:r>
      <w:r w:rsidRPr="00C170D5">
        <w:rPr>
          <w:rFonts w:ascii="Times New Roman" w:hAnsi="Times New Roman" w:cs="Times New Roman"/>
          <w:b/>
          <w:sz w:val="28"/>
          <w:szCs w:val="28"/>
        </w:rPr>
        <w:br/>
      </w:r>
      <w:r w:rsidRPr="00297639">
        <w:rPr>
          <w:rFonts w:ascii="Times New Roman" w:hAnsi="Times New Roman" w:cs="Times New Roman"/>
          <w:sz w:val="28"/>
          <w:szCs w:val="28"/>
        </w:rPr>
        <w:t>A. 342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432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97639">
        <w:rPr>
          <w:rFonts w:ascii="Times New Roman" w:hAnsi="Times New Roman" w:cs="Times New Roman"/>
          <w:sz w:val="28"/>
          <w:szCs w:val="28"/>
        </w:rPr>
        <w:t>C. 423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C170D5">
        <w:rPr>
          <w:rFonts w:ascii="Times New Roman" w:hAnsi="Times New Roman" w:cs="Times New Roman"/>
          <w:b/>
          <w:sz w:val="28"/>
          <w:szCs w:val="28"/>
        </w:rPr>
        <w:t>Câu 10: S</w:t>
      </w:r>
      <w:r w:rsidRPr="00C170D5">
        <w:rPr>
          <w:rFonts w:ascii="Times New Roman" w:hAnsi="Times New Roman" w:cs="Times New Roman"/>
          <w:b/>
          <w:sz w:val="28"/>
          <w:szCs w:val="28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901 g</w:t>
      </w:r>
      <w:r w:rsidRPr="00C170D5">
        <w:rPr>
          <w:rFonts w:ascii="Times New Roman" w:hAnsi="Times New Roman" w:cs="Times New Roman"/>
          <w:b/>
          <w:sz w:val="28"/>
          <w:szCs w:val="28"/>
        </w:rPr>
        <w:t>ồ</w:t>
      </w:r>
      <w:r w:rsidRPr="00C170D5">
        <w:rPr>
          <w:rFonts w:ascii="Times New Roman" w:hAnsi="Times New Roman" w:cs="Times New Roman"/>
          <w:b/>
          <w:sz w:val="28"/>
          <w:szCs w:val="28"/>
        </w:rPr>
        <w:t>m:</w:t>
      </w:r>
      <w:r w:rsidRPr="00C170D5">
        <w:rPr>
          <w:rFonts w:ascii="Times New Roman" w:hAnsi="Times New Roman" w:cs="Times New Roman"/>
          <w:b/>
          <w:sz w:val="28"/>
          <w:szCs w:val="28"/>
        </w:rPr>
        <w:br/>
      </w:r>
      <w:r w:rsidRPr="00297639">
        <w:rPr>
          <w:rFonts w:ascii="Times New Roman" w:hAnsi="Times New Roman" w:cs="Times New Roman"/>
          <w:sz w:val="28"/>
          <w:szCs w:val="28"/>
        </w:rPr>
        <w:t>A. 9 trăm, 0 ch</w:t>
      </w:r>
      <w:r w:rsidRPr="00297639">
        <w:rPr>
          <w:rFonts w:ascii="Times New Roman" w:hAnsi="Times New Roman" w:cs="Times New Roman"/>
          <w:sz w:val="28"/>
          <w:szCs w:val="28"/>
        </w:rPr>
        <w:t>ụ</w:t>
      </w:r>
      <w:r w:rsidRPr="00297639">
        <w:rPr>
          <w:rFonts w:ascii="Times New Roman" w:hAnsi="Times New Roman" w:cs="Times New Roman"/>
          <w:sz w:val="28"/>
          <w:szCs w:val="28"/>
        </w:rPr>
        <w:t>c, 1 đơn v</w:t>
      </w:r>
      <w:r w:rsidRPr="00297639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9 trăm, 1 ch</w:t>
      </w:r>
      <w:r w:rsidRPr="00297639">
        <w:rPr>
          <w:rFonts w:ascii="Times New Roman" w:hAnsi="Times New Roman" w:cs="Times New Roman"/>
          <w:sz w:val="28"/>
          <w:szCs w:val="28"/>
        </w:rPr>
        <w:t>ụ</w:t>
      </w:r>
      <w:r w:rsidRPr="0029763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90 trăm, 1 đơn v</w:t>
      </w:r>
      <w:r w:rsidRPr="00297639">
        <w:rPr>
          <w:rFonts w:ascii="Times New Roman" w:hAnsi="Times New Roman" w:cs="Times New Roman"/>
          <w:sz w:val="28"/>
          <w:szCs w:val="28"/>
        </w:rPr>
        <w:t>ị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C170D5">
        <w:rPr>
          <w:rFonts w:ascii="Times New Roman" w:hAnsi="Times New Roman" w:cs="Times New Roman"/>
          <w:b/>
          <w:sz w:val="28"/>
          <w:szCs w:val="28"/>
        </w:rPr>
        <w:t>Câu 11: S</w:t>
      </w:r>
      <w:r w:rsidRPr="00C170D5">
        <w:rPr>
          <w:rFonts w:ascii="Times New Roman" w:hAnsi="Times New Roman" w:cs="Times New Roman"/>
          <w:b/>
          <w:sz w:val="28"/>
          <w:szCs w:val="28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li</w:t>
      </w:r>
      <w:r w:rsidRPr="00C170D5">
        <w:rPr>
          <w:rFonts w:ascii="Times New Roman" w:hAnsi="Times New Roman" w:cs="Times New Roman"/>
          <w:b/>
          <w:sz w:val="28"/>
          <w:szCs w:val="28"/>
        </w:rPr>
        <w:t>ề</w:t>
      </w:r>
      <w:r w:rsidRPr="00C170D5">
        <w:rPr>
          <w:rFonts w:ascii="Times New Roman" w:hAnsi="Times New Roman" w:cs="Times New Roman"/>
          <w:b/>
          <w:sz w:val="28"/>
          <w:szCs w:val="28"/>
        </w:rPr>
        <w:t>n trư</w:t>
      </w:r>
      <w:r w:rsidRPr="00C170D5">
        <w:rPr>
          <w:rFonts w:ascii="Times New Roman" w:hAnsi="Times New Roman" w:cs="Times New Roman"/>
          <w:b/>
          <w:sz w:val="28"/>
          <w:szCs w:val="28"/>
        </w:rPr>
        <w:t>ớ</w:t>
      </w:r>
      <w:r w:rsidRPr="00C170D5">
        <w:rPr>
          <w:rFonts w:ascii="Times New Roman" w:hAnsi="Times New Roman" w:cs="Times New Roman"/>
          <w:b/>
          <w:sz w:val="28"/>
          <w:szCs w:val="28"/>
        </w:rPr>
        <w:t>c c</w:t>
      </w:r>
      <w:r w:rsidRPr="00C170D5">
        <w:rPr>
          <w:rFonts w:ascii="Times New Roman" w:hAnsi="Times New Roman" w:cs="Times New Roman"/>
          <w:b/>
          <w:sz w:val="28"/>
          <w:szCs w:val="28"/>
        </w:rPr>
        <w:t>ủ</w:t>
      </w:r>
      <w:r w:rsidRPr="00C170D5">
        <w:rPr>
          <w:rFonts w:ascii="Times New Roman" w:hAnsi="Times New Roman" w:cs="Times New Roman"/>
          <w:b/>
          <w:sz w:val="28"/>
          <w:szCs w:val="28"/>
        </w:rPr>
        <w:t>a 500 là:</w:t>
      </w:r>
      <w:r w:rsidRPr="00297639">
        <w:rPr>
          <w:rFonts w:ascii="Times New Roman" w:hAnsi="Times New Roman" w:cs="Times New Roman"/>
          <w:sz w:val="28"/>
          <w:szCs w:val="28"/>
        </w:rPr>
        <w:br/>
        <w:t>A. 499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501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490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C170D5">
        <w:rPr>
          <w:rFonts w:ascii="Times New Roman" w:hAnsi="Times New Roman" w:cs="Times New Roman"/>
          <w:b/>
          <w:sz w:val="28"/>
          <w:szCs w:val="28"/>
        </w:rPr>
        <w:lastRenderedPageBreak/>
        <w:t>Câu 12: S</w:t>
      </w:r>
      <w:r w:rsidRPr="00C170D5">
        <w:rPr>
          <w:rFonts w:ascii="Times New Roman" w:hAnsi="Times New Roman" w:cs="Times New Roman"/>
          <w:b/>
          <w:sz w:val="28"/>
          <w:szCs w:val="28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li</w:t>
      </w:r>
      <w:r w:rsidRPr="00C170D5">
        <w:rPr>
          <w:rFonts w:ascii="Times New Roman" w:hAnsi="Times New Roman" w:cs="Times New Roman"/>
          <w:b/>
          <w:sz w:val="28"/>
          <w:szCs w:val="28"/>
        </w:rPr>
        <w:t>ề</w:t>
      </w:r>
      <w:r w:rsidRPr="00C170D5">
        <w:rPr>
          <w:rFonts w:ascii="Times New Roman" w:hAnsi="Times New Roman" w:cs="Times New Roman"/>
          <w:b/>
          <w:sz w:val="28"/>
          <w:szCs w:val="28"/>
        </w:rPr>
        <w:t>n sau c</w:t>
      </w:r>
      <w:r w:rsidRPr="00C170D5">
        <w:rPr>
          <w:rFonts w:ascii="Times New Roman" w:hAnsi="Times New Roman" w:cs="Times New Roman"/>
          <w:b/>
          <w:sz w:val="28"/>
          <w:szCs w:val="28"/>
        </w:rPr>
        <w:t>ủ</w:t>
      </w:r>
      <w:r w:rsidRPr="00C170D5">
        <w:rPr>
          <w:rFonts w:ascii="Times New Roman" w:hAnsi="Times New Roman" w:cs="Times New Roman"/>
          <w:b/>
          <w:sz w:val="28"/>
          <w:szCs w:val="28"/>
        </w:rPr>
        <w:t>a 799 là:</w:t>
      </w:r>
      <w:r w:rsidRPr="00C170D5">
        <w:rPr>
          <w:rFonts w:ascii="Times New Roman" w:hAnsi="Times New Roman" w:cs="Times New Roman"/>
          <w:b/>
          <w:sz w:val="28"/>
          <w:szCs w:val="28"/>
        </w:rPr>
        <w:br/>
      </w:r>
      <w:r w:rsidRPr="00297639">
        <w:rPr>
          <w:rFonts w:ascii="Times New Roman" w:hAnsi="Times New Roman" w:cs="Times New Roman"/>
          <w:sz w:val="28"/>
          <w:szCs w:val="28"/>
        </w:rPr>
        <w:t>A. 800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798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790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C170D5">
        <w:rPr>
          <w:rFonts w:ascii="Times New Roman" w:hAnsi="Times New Roman" w:cs="Times New Roman"/>
          <w:b/>
          <w:sz w:val="28"/>
          <w:szCs w:val="28"/>
        </w:rPr>
        <w:t>Câu 13: S</w:t>
      </w:r>
      <w:r w:rsidRPr="00C170D5">
        <w:rPr>
          <w:rFonts w:ascii="Times New Roman" w:hAnsi="Times New Roman" w:cs="Times New Roman"/>
          <w:b/>
          <w:sz w:val="28"/>
          <w:szCs w:val="28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li</w:t>
      </w:r>
      <w:r w:rsidRPr="00C170D5">
        <w:rPr>
          <w:rFonts w:ascii="Times New Roman" w:hAnsi="Times New Roman" w:cs="Times New Roman"/>
          <w:b/>
          <w:sz w:val="28"/>
          <w:szCs w:val="28"/>
        </w:rPr>
        <w:t>ề</w:t>
      </w:r>
      <w:r w:rsidRPr="00C170D5">
        <w:rPr>
          <w:rFonts w:ascii="Times New Roman" w:hAnsi="Times New Roman" w:cs="Times New Roman"/>
          <w:b/>
          <w:sz w:val="28"/>
          <w:szCs w:val="28"/>
        </w:rPr>
        <w:t>n trư</w:t>
      </w:r>
      <w:r w:rsidRPr="00C170D5">
        <w:rPr>
          <w:rFonts w:ascii="Times New Roman" w:hAnsi="Times New Roman" w:cs="Times New Roman"/>
          <w:b/>
          <w:sz w:val="28"/>
          <w:szCs w:val="28"/>
        </w:rPr>
        <w:t>ớ</w:t>
      </w:r>
      <w:r w:rsidRPr="00C170D5">
        <w:rPr>
          <w:rFonts w:ascii="Times New Roman" w:hAnsi="Times New Roman" w:cs="Times New Roman"/>
          <w:b/>
          <w:sz w:val="28"/>
          <w:szCs w:val="28"/>
        </w:rPr>
        <w:t>c c</w:t>
      </w:r>
      <w:r w:rsidRPr="00C170D5">
        <w:rPr>
          <w:rFonts w:ascii="Times New Roman" w:hAnsi="Times New Roman" w:cs="Times New Roman"/>
          <w:b/>
          <w:sz w:val="28"/>
          <w:szCs w:val="28"/>
        </w:rPr>
        <w:t>ủ</w:t>
      </w:r>
      <w:r w:rsidRPr="00C170D5">
        <w:rPr>
          <w:rFonts w:ascii="Times New Roman" w:hAnsi="Times New Roman" w:cs="Times New Roman"/>
          <w:b/>
          <w:sz w:val="28"/>
          <w:szCs w:val="28"/>
        </w:rPr>
        <w:t>a 100 là:</w:t>
      </w:r>
      <w:r w:rsidRPr="00297639">
        <w:rPr>
          <w:rFonts w:ascii="Times New Roman" w:hAnsi="Times New Roman" w:cs="Times New Roman"/>
          <w:sz w:val="28"/>
          <w:szCs w:val="28"/>
        </w:rPr>
        <w:br/>
        <w:t>A. 101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99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98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C170D5">
        <w:rPr>
          <w:rFonts w:ascii="Times New Roman" w:hAnsi="Times New Roman" w:cs="Times New Roman"/>
          <w:b/>
          <w:sz w:val="28"/>
          <w:szCs w:val="28"/>
        </w:rPr>
        <w:t>Câu 14: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C170D5">
        <w:rPr>
          <w:rFonts w:ascii="Times New Roman" w:hAnsi="Times New Roman" w:cs="Times New Roman"/>
          <w:b/>
          <w:sz w:val="28"/>
          <w:szCs w:val="28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li</w:t>
      </w:r>
      <w:r w:rsidRPr="00C170D5">
        <w:rPr>
          <w:rFonts w:ascii="Times New Roman" w:hAnsi="Times New Roman" w:cs="Times New Roman"/>
          <w:b/>
          <w:sz w:val="28"/>
          <w:szCs w:val="28"/>
        </w:rPr>
        <w:t>ề</w:t>
      </w:r>
      <w:r w:rsidRPr="00C170D5">
        <w:rPr>
          <w:rFonts w:ascii="Times New Roman" w:hAnsi="Times New Roman" w:cs="Times New Roman"/>
          <w:b/>
          <w:sz w:val="28"/>
          <w:szCs w:val="28"/>
        </w:rPr>
        <w:t>n sau c</w:t>
      </w:r>
      <w:r w:rsidRPr="00C170D5">
        <w:rPr>
          <w:rFonts w:ascii="Times New Roman" w:hAnsi="Times New Roman" w:cs="Times New Roman"/>
          <w:b/>
          <w:sz w:val="28"/>
          <w:szCs w:val="28"/>
        </w:rPr>
        <w:t>ủ</w:t>
      </w:r>
      <w:r w:rsidRPr="00C170D5">
        <w:rPr>
          <w:rFonts w:ascii="Times New Roman" w:hAnsi="Times New Roman" w:cs="Times New Roman"/>
          <w:b/>
          <w:sz w:val="28"/>
          <w:szCs w:val="28"/>
        </w:rPr>
        <w:t>a 999 là:</w:t>
      </w:r>
      <w:r w:rsidRPr="00C170D5">
        <w:rPr>
          <w:rFonts w:ascii="Times New Roman" w:hAnsi="Times New Roman" w:cs="Times New Roman"/>
          <w:b/>
          <w:sz w:val="28"/>
          <w:szCs w:val="28"/>
        </w:rPr>
        <w:br/>
      </w:r>
      <w:r w:rsidRPr="00297639">
        <w:rPr>
          <w:rFonts w:ascii="Times New Roman" w:hAnsi="Times New Roman" w:cs="Times New Roman"/>
          <w:sz w:val="28"/>
          <w:szCs w:val="28"/>
        </w:rPr>
        <w:t>A. 998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1000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990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C170D5">
        <w:rPr>
          <w:rFonts w:ascii="Times New Roman" w:hAnsi="Times New Roman" w:cs="Times New Roman"/>
          <w:b/>
          <w:sz w:val="28"/>
          <w:szCs w:val="28"/>
        </w:rPr>
        <w:t>Câu 15: S</w:t>
      </w:r>
      <w:r w:rsidRPr="00C170D5">
        <w:rPr>
          <w:rFonts w:ascii="Times New Roman" w:hAnsi="Times New Roman" w:cs="Times New Roman"/>
          <w:b/>
          <w:sz w:val="28"/>
          <w:szCs w:val="28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li</w:t>
      </w:r>
      <w:r w:rsidRPr="00C170D5">
        <w:rPr>
          <w:rFonts w:ascii="Times New Roman" w:hAnsi="Times New Roman" w:cs="Times New Roman"/>
          <w:b/>
          <w:sz w:val="28"/>
          <w:szCs w:val="28"/>
        </w:rPr>
        <w:t>ề</w:t>
      </w:r>
      <w:r w:rsidRPr="00C170D5">
        <w:rPr>
          <w:rFonts w:ascii="Times New Roman" w:hAnsi="Times New Roman" w:cs="Times New Roman"/>
          <w:b/>
          <w:sz w:val="28"/>
          <w:szCs w:val="28"/>
        </w:rPr>
        <w:t>n trư</w:t>
      </w:r>
      <w:r w:rsidRPr="00C170D5">
        <w:rPr>
          <w:rFonts w:ascii="Times New Roman" w:hAnsi="Times New Roman" w:cs="Times New Roman"/>
          <w:b/>
          <w:sz w:val="28"/>
          <w:szCs w:val="28"/>
        </w:rPr>
        <w:t>ớ</w:t>
      </w:r>
      <w:r w:rsidRPr="00C170D5">
        <w:rPr>
          <w:rFonts w:ascii="Times New Roman" w:hAnsi="Times New Roman" w:cs="Times New Roman"/>
          <w:b/>
          <w:sz w:val="28"/>
          <w:szCs w:val="28"/>
        </w:rPr>
        <w:t>c c</w:t>
      </w:r>
      <w:r w:rsidRPr="00C170D5">
        <w:rPr>
          <w:rFonts w:ascii="Times New Roman" w:hAnsi="Times New Roman" w:cs="Times New Roman"/>
          <w:b/>
          <w:sz w:val="28"/>
          <w:szCs w:val="28"/>
        </w:rPr>
        <w:t>ủ</w:t>
      </w:r>
      <w:r w:rsidRPr="00C170D5">
        <w:rPr>
          <w:rFonts w:ascii="Times New Roman" w:hAnsi="Times New Roman" w:cs="Times New Roman"/>
          <w:b/>
          <w:sz w:val="28"/>
          <w:szCs w:val="28"/>
        </w:rPr>
        <w:t>a 620 là:</w:t>
      </w:r>
      <w:r w:rsidRPr="00297639">
        <w:rPr>
          <w:rFonts w:ascii="Times New Roman" w:hAnsi="Times New Roman" w:cs="Times New Roman"/>
          <w:sz w:val="28"/>
          <w:szCs w:val="28"/>
        </w:rPr>
        <w:br/>
        <w:t>A. 619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621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610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C170D5">
        <w:rPr>
          <w:rFonts w:ascii="Times New Roman" w:hAnsi="Times New Roman" w:cs="Times New Roman"/>
          <w:b/>
          <w:sz w:val="28"/>
          <w:szCs w:val="28"/>
        </w:rPr>
        <w:t>Câu 16: S</w:t>
      </w:r>
      <w:r w:rsidRPr="00C170D5">
        <w:rPr>
          <w:rFonts w:ascii="Times New Roman" w:hAnsi="Times New Roman" w:cs="Times New Roman"/>
          <w:b/>
          <w:sz w:val="28"/>
          <w:szCs w:val="28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nào l</w:t>
      </w:r>
      <w:r w:rsidRPr="00C170D5">
        <w:rPr>
          <w:rFonts w:ascii="Times New Roman" w:hAnsi="Times New Roman" w:cs="Times New Roman"/>
          <w:b/>
          <w:sz w:val="28"/>
          <w:szCs w:val="28"/>
        </w:rPr>
        <w:t>ớ</w:t>
      </w:r>
      <w:r w:rsidRPr="00C170D5">
        <w:rPr>
          <w:rFonts w:ascii="Times New Roman" w:hAnsi="Times New Roman" w:cs="Times New Roman"/>
          <w:b/>
          <w:sz w:val="28"/>
          <w:szCs w:val="28"/>
        </w:rPr>
        <w:t>n nh</w:t>
      </w:r>
      <w:r w:rsidRPr="00C170D5">
        <w:rPr>
          <w:rFonts w:ascii="Times New Roman" w:hAnsi="Times New Roman" w:cs="Times New Roman"/>
          <w:b/>
          <w:sz w:val="28"/>
          <w:szCs w:val="28"/>
        </w:rPr>
        <w:t>ấ</w:t>
      </w:r>
      <w:r w:rsidRPr="00C170D5">
        <w:rPr>
          <w:rFonts w:ascii="Times New Roman" w:hAnsi="Times New Roman" w:cs="Times New Roman"/>
          <w:b/>
          <w:sz w:val="28"/>
          <w:szCs w:val="28"/>
        </w:rPr>
        <w:t>t?</w:t>
      </w:r>
      <w:r w:rsidRPr="00297639">
        <w:rPr>
          <w:rFonts w:ascii="Times New Roman" w:hAnsi="Times New Roman" w:cs="Times New Roman"/>
          <w:sz w:val="28"/>
          <w:szCs w:val="28"/>
        </w:rPr>
        <w:br/>
        <w:t>A. 678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687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768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C170D5">
        <w:rPr>
          <w:rFonts w:ascii="Times New Roman" w:hAnsi="Times New Roman" w:cs="Times New Roman"/>
          <w:b/>
          <w:sz w:val="28"/>
          <w:szCs w:val="28"/>
        </w:rPr>
        <w:t>Câu 17: S</w:t>
      </w:r>
      <w:r w:rsidRPr="00C170D5">
        <w:rPr>
          <w:rFonts w:ascii="Times New Roman" w:hAnsi="Times New Roman" w:cs="Times New Roman"/>
          <w:b/>
          <w:sz w:val="28"/>
          <w:szCs w:val="28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nào bé nh</w:t>
      </w:r>
      <w:r w:rsidRPr="00C170D5">
        <w:rPr>
          <w:rFonts w:ascii="Times New Roman" w:hAnsi="Times New Roman" w:cs="Times New Roman"/>
          <w:b/>
          <w:sz w:val="28"/>
          <w:szCs w:val="28"/>
        </w:rPr>
        <w:t>ấ</w:t>
      </w:r>
      <w:r w:rsidRPr="00C170D5">
        <w:rPr>
          <w:rFonts w:ascii="Times New Roman" w:hAnsi="Times New Roman" w:cs="Times New Roman"/>
          <w:b/>
          <w:sz w:val="28"/>
          <w:szCs w:val="28"/>
        </w:rPr>
        <w:t>t?</w:t>
      </w:r>
      <w:r w:rsidRPr="00297639">
        <w:rPr>
          <w:rFonts w:ascii="Times New Roman" w:hAnsi="Times New Roman" w:cs="Times New Roman"/>
          <w:sz w:val="28"/>
          <w:szCs w:val="28"/>
        </w:rPr>
        <w:br/>
        <w:t>A. 305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350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503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</w:rPr>
      </w:pPr>
      <w:r w:rsidRPr="00C170D5">
        <w:rPr>
          <w:rFonts w:ascii="Times New Roman" w:hAnsi="Times New Roman" w:cs="Times New Roman"/>
          <w:b/>
          <w:sz w:val="28"/>
          <w:szCs w:val="28"/>
        </w:rPr>
        <w:t>Câu 18: S</w:t>
      </w:r>
      <w:r w:rsidRPr="00C170D5">
        <w:rPr>
          <w:rFonts w:ascii="Times New Roman" w:hAnsi="Times New Roman" w:cs="Times New Roman"/>
          <w:b/>
          <w:sz w:val="28"/>
          <w:szCs w:val="28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480 có ch</w:t>
      </w:r>
      <w:r w:rsidRPr="00C170D5">
        <w:rPr>
          <w:rFonts w:ascii="Times New Roman" w:hAnsi="Times New Roman" w:cs="Times New Roman"/>
          <w:b/>
          <w:sz w:val="28"/>
          <w:szCs w:val="28"/>
        </w:rPr>
        <w:t>ữ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C170D5">
        <w:rPr>
          <w:rFonts w:ascii="Times New Roman" w:hAnsi="Times New Roman" w:cs="Times New Roman"/>
          <w:b/>
          <w:sz w:val="28"/>
          <w:szCs w:val="28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hàng ch</w:t>
      </w:r>
      <w:r w:rsidRPr="00C170D5">
        <w:rPr>
          <w:rFonts w:ascii="Times New Roman" w:hAnsi="Times New Roman" w:cs="Times New Roman"/>
          <w:b/>
          <w:sz w:val="28"/>
          <w:szCs w:val="28"/>
        </w:rPr>
        <w:t>ụ</w:t>
      </w:r>
      <w:r w:rsidRPr="00C170D5">
        <w:rPr>
          <w:rFonts w:ascii="Times New Roman" w:hAnsi="Times New Roman" w:cs="Times New Roman"/>
          <w:b/>
          <w:sz w:val="28"/>
          <w:szCs w:val="28"/>
        </w:rPr>
        <w:t>c là:</w:t>
      </w:r>
      <w:r w:rsidRPr="00297639">
        <w:rPr>
          <w:rFonts w:ascii="Times New Roman" w:hAnsi="Times New Roman" w:cs="Times New Roman"/>
          <w:sz w:val="28"/>
          <w:szCs w:val="28"/>
        </w:rPr>
        <w:br/>
        <w:t>A. 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B. 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639">
        <w:rPr>
          <w:rFonts w:ascii="Times New Roman" w:hAnsi="Times New Roman" w:cs="Times New Roman"/>
          <w:sz w:val="28"/>
          <w:szCs w:val="28"/>
        </w:rPr>
        <w:t>C. 0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C170D5">
        <w:rPr>
          <w:rFonts w:ascii="Times New Roman" w:hAnsi="Times New Roman" w:cs="Times New Roman"/>
          <w:b/>
          <w:sz w:val="28"/>
          <w:szCs w:val="28"/>
        </w:rPr>
        <w:t>Câu 19: S</w:t>
      </w:r>
      <w:r w:rsidRPr="00C170D5">
        <w:rPr>
          <w:rFonts w:ascii="Times New Roman" w:hAnsi="Times New Roman" w:cs="Times New Roman"/>
          <w:b/>
          <w:sz w:val="28"/>
          <w:szCs w:val="28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</w:rPr>
        <w:t xml:space="preserve"> nào vi</w:t>
      </w:r>
      <w:r w:rsidRPr="00C170D5">
        <w:rPr>
          <w:rFonts w:ascii="Times New Roman" w:hAnsi="Times New Roman" w:cs="Times New Roman"/>
          <w:b/>
          <w:sz w:val="28"/>
          <w:szCs w:val="28"/>
        </w:rPr>
        <w:t>ế</w:t>
      </w:r>
      <w:r w:rsidRPr="00C170D5">
        <w:rPr>
          <w:rFonts w:ascii="Times New Roman" w:hAnsi="Times New Roman" w:cs="Times New Roman"/>
          <w:b/>
          <w:sz w:val="28"/>
          <w:szCs w:val="28"/>
        </w:rPr>
        <w:t>t đúng theo cách đ</w:t>
      </w:r>
      <w:r w:rsidRPr="00C170D5">
        <w:rPr>
          <w:rFonts w:ascii="Times New Roman" w:hAnsi="Times New Roman" w:cs="Times New Roman"/>
          <w:b/>
          <w:sz w:val="28"/>
          <w:szCs w:val="28"/>
        </w:rPr>
        <w:t>ọ</w:t>
      </w:r>
      <w:r w:rsidRPr="00C170D5">
        <w:rPr>
          <w:rFonts w:ascii="Times New Roman" w:hAnsi="Times New Roman" w:cs="Times New Roman"/>
          <w:b/>
          <w:sz w:val="28"/>
          <w:szCs w:val="28"/>
        </w:rPr>
        <w:t>c: 'Tám trăm linh năm'?</w:t>
      </w:r>
      <w:r w:rsidRPr="00297639">
        <w:rPr>
          <w:rFonts w:ascii="Times New Roman" w:hAnsi="Times New Roman" w:cs="Times New Roman"/>
          <w:sz w:val="28"/>
          <w:szCs w:val="28"/>
        </w:rPr>
        <w:br/>
      </w:r>
      <w:r w:rsidRPr="008B028B">
        <w:rPr>
          <w:rFonts w:ascii="Times New Roman" w:hAnsi="Times New Roman" w:cs="Times New Roman"/>
          <w:sz w:val="28"/>
          <w:szCs w:val="28"/>
          <w:lang w:val="pt-BR"/>
        </w:rPr>
        <w:t>A. 805</w:t>
      </w:r>
      <w:r w:rsidRPr="008B028B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B028B"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B028B">
        <w:rPr>
          <w:rFonts w:ascii="Times New Roman" w:hAnsi="Times New Roman" w:cs="Times New Roman"/>
          <w:sz w:val="28"/>
          <w:szCs w:val="28"/>
          <w:lang w:val="pt-BR"/>
        </w:rPr>
        <w:t>B. 85</w:t>
      </w:r>
      <w:r w:rsidRPr="00297639">
        <w:rPr>
          <w:rFonts w:ascii="Times New Roman" w:hAnsi="Times New Roman" w:cs="Times New Roman"/>
          <w:sz w:val="28"/>
          <w:szCs w:val="28"/>
          <w:lang w:val="pt-BR"/>
        </w:rPr>
        <w:t>0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97639">
        <w:rPr>
          <w:rFonts w:ascii="Times New Roman" w:hAnsi="Times New Roman" w:cs="Times New Roman"/>
          <w:sz w:val="28"/>
          <w:szCs w:val="28"/>
          <w:lang w:val="pt-BR"/>
        </w:rPr>
        <w:t>C. 815</w:t>
      </w:r>
    </w:p>
    <w:p w:rsidR="00115D87" w:rsidRPr="00297639" w:rsidRDefault="008B028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C170D5">
        <w:rPr>
          <w:rFonts w:ascii="Times New Roman" w:hAnsi="Times New Roman" w:cs="Times New Roman"/>
          <w:b/>
          <w:sz w:val="28"/>
          <w:szCs w:val="28"/>
          <w:lang w:val="pt-BR"/>
        </w:rPr>
        <w:t>Câu 20: S</w:t>
      </w:r>
      <w:r w:rsidRPr="00C170D5">
        <w:rPr>
          <w:rFonts w:ascii="Times New Roman" w:hAnsi="Times New Roman" w:cs="Times New Roman"/>
          <w:b/>
          <w:sz w:val="28"/>
          <w:szCs w:val="28"/>
          <w:lang w:val="pt-BR"/>
        </w:rPr>
        <w:t>ố</w:t>
      </w:r>
      <w:r w:rsidRPr="00C170D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700 + 20 + 9 là:</w:t>
      </w:r>
      <w:r w:rsidRPr="00297639">
        <w:rPr>
          <w:rFonts w:ascii="Times New Roman" w:hAnsi="Times New Roman" w:cs="Times New Roman"/>
          <w:sz w:val="28"/>
          <w:szCs w:val="28"/>
          <w:lang w:val="pt-BR"/>
        </w:rPr>
        <w:br/>
        <w:t>A. 729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97639">
        <w:rPr>
          <w:rFonts w:ascii="Times New Roman" w:hAnsi="Times New Roman" w:cs="Times New Roman"/>
          <w:sz w:val="28"/>
          <w:szCs w:val="28"/>
          <w:lang w:val="pt-BR"/>
        </w:rPr>
        <w:t>B. 792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97639">
        <w:rPr>
          <w:rFonts w:ascii="Times New Roman" w:hAnsi="Times New Roman" w:cs="Times New Roman"/>
          <w:sz w:val="28"/>
          <w:szCs w:val="28"/>
          <w:lang w:val="pt-BR"/>
        </w:rPr>
        <w:t>C. 709</w:t>
      </w:r>
    </w:p>
    <w:p w:rsidR="00115D87" w:rsidRPr="00297639" w:rsidRDefault="00115D87">
      <w:pPr>
        <w:rPr>
          <w:rFonts w:ascii="Times New Roman" w:hAnsi="Times New Roman" w:cs="Times New Roman"/>
          <w:sz w:val="28"/>
          <w:szCs w:val="28"/>
          <w:lang w:val="pt-BR"/>
        </w:rPr>
      </w:pPr>
      <w:bookmarkStart w:id="0" w:name="_GoBack"/>
      <w:bookmarkEnd w:id="0"/>
    </w:p>
    <w:sectPr w:rsidR="00115D87" w:rsidRPr="00297639" w:rsidSect="00C170D5">
      <w:pgSz w:w="12240" w:h="15840"/>
      <w:pgMar w:top="851" w:right="1183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5D87"/>
    <w:rsid w:val="0015074B"/>
    <w:rsid w:val="0029639D"/>
    <w:rsid w:val="00297639"/>
    <w:rsid w:val="00326F90"/>
    <w:rsid w:val="00642C8E"/>
    <w:rsid w:val="008B028B"/>
    <w:rsid w:val="00AA1D8D"/>
    <w:rsid w:val="00B47730"/>
    <w:rsid w:val="00C170D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DF361"/>
  <w14:defaultImageDpi w14:val="300"/>
  <w15:docId w15:val="{13CDD31A-F324-4EC7-A1A5-A821C6BB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D162D7-9741-4635-9EAA-851B0C82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Techsi.vn</cp:lastModifiedBy>
  <cp:revision>2</cp:revision>
  <dcterms:created xsi:type="dcterms:W3CDTF">2026-03-23T03:50:00Z</dcterms:created>
  <dcterms:modified xsi:type="dcterms:W3CDTF">2026-03-23T03:50:00Z</dcterms:modified>
  <cp:category/>
</cp:coreProperties>
</file>