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A5" w:rsidRPr="004C3F0E" w:rsidRDefault="004C3F0E" w:rsidP="004C3F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ÔN TẬP BẢNG NHÂN, BẢNG CHIA 2, 5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b/>
          <w:sz w:val="28"/>
          <w:szCs w:val="28"/>
        </w:rPr>
        <w:t>Câu 1. Tìm s</w:t>
      </w:r>
      <w:r w:rsidRPr="004C3F0E">
        <w:rPr>
          <w:rFonts w:ascii="Times New Roman" w:hAnsi="Times New Roman" w:cs="Times New Roman"/>
          <w:b/>
          <w:sz w:val="28"/>
          <w:szCs w:val="28"/>
        </w:rPr>
        <w:t>ố</w:t>
      </w:r>
      <w:r w:rsidRPr="004C3F0E">
        <w:rPr>
          <w:rFonts w:ascii="Times New Roman" w:hAnsi="Times New Roman" w:cs="Times New Roman"/>
          <w:b/>
          <w:sz w:val="28"/>
          <w:szCs w:val="28"/>
        </w:rPr>
        <w:t xml:space="preserve"> thích h</w:t>
      </w:r>
      <w:r w:rsidRPr="004C3F0E">
        <w:rPr>
          <w:rFonts w:ascii="Times New Roman" w:hAnsi="Times New Roman" w:cs="Times New Roman"/>
          <w:b/>
          <w:sz w:val="28"/>
          <w:szCs w:val="28"/>
        </w:rPr>
        <w:t>ợ</w:t>
      </w:r>
      <w:r w:rsidRPr="004C3F0E">
        <w:rPr>
          <w:rFonts w:ascii="Times New Roman" w:hAnsi="Times New Roman" w:cs="Times New Roman"/>
          <w:b/>
          <w:sz w:val="28"/>
          <w:szCs w:val="28"/>
        </w:rPr>
        <w:t xml:space="preserve">p: 2 × </w:t>
      </w:r>
      <w:r w:rsidRPr="004C3F0E">
        <w:rPr>
          <w:rFonts w:ascii="Segoe UI Symbol" w:hAnsi="Segoe UI Symbol" w:cs="Segoe UI Symbol"/>
          <w:b/>
          <w:sz w:val="28"/>
          <w:szCs w:val="28"/>
        </w:rPr>
        <w:t>☐</w:t>
      </w:r>
      <w:r w:rsidRPr="004C3F0E">
        <w:rPr>
          <w:rFonts w:ascii="Times New Roman" w:hAnsi="Times New Roman" w:cs="Times New Roman"/>
          <w:b/>
          <w:sz w:val="28"/>
          <w:szCs w:val="28"/>
        </w:rPr>
        <w:t xml:space="preserve"> = 18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sz w:val="28"/>
          <w:szCs w:val="28"/>
        </w:rPr>
        <w:t>A. 7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sz w:val="28"/>
          <w:szCs w:val="28"/>
        </w:rPr>
        <w:t>B. 8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sz w:val="28"/>
          <w:szCs w:val="28"/>
        </w:rPr>
        <w:t>C. 9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b/>
          <w:sz w:val="28"/>
          <w:szCs w:val="28"/>
        </w:rPr>
        <w:t>Câu 2. Tìm s</w:t>
      </w:r>
      <w:r w:rsidRPr="004C3F0E">
        <w:rPr>
          <w:rFonts w:ascii="Times New Roman" w:hAnsi="Times New Roman" w:cs="Times New Roman"/>
          <w:b/>
          <w:sz w:val="28"/>
          <w:szCs w:val="28"/>
        </w:rPr>
        <w:t>ố</w:t>
      </w:r>
      <w:r w:rsidRPr="004C3F0E">
        <w:rPr>
          <w:rFonts w:ascii="Times New Roman" w:hAnsi="Times New Roman" w:cs="Times New Roman"/>
          <w:b/>
          <w:sz w:val="28"/>
          <w:szCs w:val="28"/>
        </w:rPr>
        <w:t xml:space="preserve"> thích h</w:t>
      </w:r>
      <w:r w:rsidRPr="004C3F0E">
        <w:rPr>
          <w:rFonts w:ascii="Times New Roman" w:hAnsi="Times New Roman" w:cs="Times New Roman"/>
          <w:b/>
          <w:sz w:val="28"/>
          <w:szCs w:val="28"/>
        </w:rPr>
        <w:t>ợ</w:t>
      </w:r>
      <w:r w:rsidRPr="004C3F0E">
        <w:rPr>
          <w:rFonts w:ascii="Times New Roman" w:hAnsi="Times New Roman" w:cs="Times New Roman"/>
          <w:b/>
          <w:sz w:val="28"/>
          <w:szCs w:val="28"/>
        </w:rPr>
        <w:t xml:space="preserve">p: 5 × </w:t>
      </w:r>
      <w:r w:rsidRPr="004C3F0E">
        <w:rPr>
          <w:rFonts w:ascii="Segoe UI Symbol" w:hAnsi="Segoe UI Symbol" w:cs="Segoe UI Symbol"/>
          <w:b/>
          <w:sz w:val="28"/>
          <w:szCs w:val="28"/>
        </w:rPr>
        <w:t>☐</w:t>
      </w:r>
      <w:r w:rsidRPr="004C3F0E">
        <w:rPr>
          <w:rFonts w:ascii="Times New Roman" w:hAnsi="Times New Roman" w:cs="Times New Roman"/>
          <w:b/>
          <w:sz w:val="28"/>
          <w:szCs w:val="28"/>
        </w:rPr>
        <w:t xml:space="preserve"> = 40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6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7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8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3. 2</w:t>
      </w:r>
      <w:r w:rsidR="007116DC">
        <w:rPr>
          <w:rFonts w:ascii="Times New Roman" w:hAnsi="Times New Roman" w:cs="Times New Roman"/>
          <w:b/>
          <w:sz w:val="28"/>
          <w:szCs w:val="28"/>
          <w:lang w:val="pt-BR"/>
        </w:rPr>
        <w:t>0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: 2 + 5 = ?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15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17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19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4. 45 : 5 × 2 = ?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16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18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20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5. Tìm x: 2 × x + 4 = 16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5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6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7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6. S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ố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nào chia h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ế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t cho 5?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32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45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28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7. Dãy s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ố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: 2, 4, 8, 16, … </w:t>
      </w:r>
      <w:r w:rsidRPr="004C3F0E">
        <w:rPr>
          <w:rFonts w:ascii="Times New Roman" w:hAnsi="Times New Roman" w:cs="Times New Roman"/>
          <w:b/>
          <w:sz w:val="28"/>
          <w:szCs w:val="28"/>
        </w:rPr>
        <w:t>S</w:t>
      </w:r>
      <w:r w:rsidRPr="004C3F0E">
        <w:rPr>
          <w:rFonts w:ascii="Times New Roman" w:hAnsi="Times New Roman" w:cs="Times New Roman"/>
          <w:b/>
          <w:sz w:val="28"/>
          <w:szCs w:val="28"/>
        </w:rPr>
        <w:t>ố</w:t>
      </w:r>
      <w:r w:rsidRPr="004C3F0E">
        <w:rPr>
          <w:rFonts w:ascii="Times New Roman" w:hAnsi="Times New Roman" w:cs="Times New Roman"/>
          <w:b/>
          <w:sz w:val="28"/>
          <w:szCs w:val="28"/>
        </w:rPr>
        <w:t xml:space="preserve"> ti</w:t>
      </w:r>
      <w:r w:rsidRPr="004C3F0E">
        <w:rPr>
          <w:rFonts w:ascii="Times New Roman" w:hAnsi="Times New Roman" w:cs="Times New Roman"/>
          <w:b/>
          <w:sz w:val="28"/>
          <w:szCs w:val="28"/>
        </w:rPr>
        <w:t>ế</w:t>
      </w:r>
      <w:r w:rsidRPr="004C3F0E">
        <w:rPr>
          <w:rFonts w:ascii="Times New Roman" w:hAnsi="Times New Roman" w:cs="Times New Roman"/>
          <w:b/>
          <w:sz w:val="28"/>
          <w:szCs w:val="28"/>
        </w:rPr>
        <w:t>p theo là: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sz w:val="28"/>
          <w:szCs w:val="28"/>
        </w:rPr>
        <w:t>A. 18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sz w:val="28"/>
          <w:szCs w:val="28"/>
        </w:rPr>
        <w:t>B. 24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sz w:val="28"/>
          <w:szCs w:val="28"/>
        </w:rPr>
        <w:t>C. 32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b/>
          <w:sz w:val="28"/>
          <w:szCs w:val="28"/>
        </w:rPr>
        <w:t>Câu 8. So sánh: 5 × 6 … 2 × 1</w:t>
      </w:r>
      <w:r w:rsidR="007116DC">
        <w:rPr>
          <w:rFonts w:ascii="Times New Roman" w:hAnsi="Times New Roman" w:cs="Times New Roman"/>
          <w:b/>
          <w:sz w:val="28"/>
          <w:szCs w:val="28"/>
        </w:rPr>
        <w:t>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sz w:val="28"/>
          <w:szCs w:val="28"/>
        </w:rPr>
        <w:t>A. &lt;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sz w:val="28"/>
          <w:szCs w:val="28"/>
        </w:rPr>
        <w:t>B. &gt;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sz w:val="28"/>
          <w:szCs w:val="28"/>
        </w:rPr>
        <w:t>C. =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</w:rPr>
        <w:t>Câu 9. 20 cái bánh chia đ</w:t>
      </w:r>
      <w:r w:rsidRPr="004C3F0E">
        <w:rPr>
          <w:rFonts w:ascii="Times New Roman" w:hAnsi="Times New Roman" w:cs="Times New Roman"/>
          <w:b/>
          <w:sz w:val="28"/>
          <w:szCs w:val="28"/>
        </w:rPr>
        <w:t>ề</w:t>
      </w:r>
      <w:r w:rsidRPr="004C3F0E">
        <w:rPr>
          <w:rFonts w:ascii="Times New Roman" w:hAnsi="Times New Roman" w:cs="Times New Roman"/>
          <w:b/>
          <w:sz w:val="28"/>
          <w:szCs w:val="28"/>
        </w:rPr>
        <w:t>u vào các đĩa, m</w:t>
      </w:r>
      <w:r w:rsidRPr="004C3F0E">
        <w:rPr>
          <w:rFonts w:ascii="Times New Roman" w:hAnsi="Times New Roman" w:cs="Times New Roman"/>
          <w:b/>
          <w:sz w:val="28"/>
          <w:szCs w:val="28"/>
        </w:rPr>
        <w:t>ỗ</w:t>
      </w:r>
      <w:r w:rsidRPr="004C3F0E">
        <w:rPr>
          <w:rFonts w:ascii="Times New Roman" w:hAnsi="Times New Roman" w:cs="Times New Roman"/>
          <w:b/>
          <w:sz w:val="28"/>
          <w:szCs w:val="28"/>
        </w:rPr>
        <w:t xml:space="preserve">i đĩa 5 </w:t>
      </w:r>
      <w:r w:rsidRPr="004C3F0E">
        <w:rPr>
          <w:rFonts w:ascii="Times New Roman" w:hAnsi="Times New Roman" w:cs="Times New Roman"/>
          <w:b/>
          <w:sz w:val="28"/>
          <w:szCs w:val="28"/>
        </w:rPr>
        <w:t xml:space="preserve">cái. 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Có bao nhiêu đĩa?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3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4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5</w:t>
      </w:r>
    </w:p>
    <w:p w:rsidR="00C047A5" w:rsidRPr="004C3F0E" w:rsidRDefault="00C047A5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10. Có 2 gi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ỏ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, m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ỗ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i gi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ỏ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9 qu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ả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táo. Thêm 2 qu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ả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n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ữ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a. Có t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ấ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t c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ả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bao nhiêu qu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ả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?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18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19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20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11. S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ố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thích h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ợ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p: </w:t>
      </w:r>
      <w:r w:rsidRPr="004C3F0E">
        <w:rPr>
          <w:rFonts w:ascii="Segoe UI Symbol" w:hAnsi="Segoe UI Symbol" w:cs="Segoe UI Symbol"/>
          <w:b/>
          <w:sz w:val="28"/>
          <w:szCs w:val="28"/>
          <w:lang w:val="pt-BR"/>
        </w:rPr>
        <w:t>☐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: 2 = 1</w:t>
      </w:r>
      <w:r w:rsidR="007116DC">
        <w:rPr>
          <w:rFonts w:ascii="Times New Roman" w:hAnsi="Times New Roman" w:cs="Times New Roman"/>
          <w:b/>
          <w:sz w:val="28"/>
          <w:szCs w:val="28"/>
          <w:lang w:val="pt-BR"/>
        </w:rPr>
        <w:t>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20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22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24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12. 50 : 5 − 2 = ?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6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8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10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13. Tìm s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ố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còn thi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ế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u: 5 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× </w:t>
      </w:r>
      <w:r w:rsidRPr="004C3F0E">
        <w:rPr>
          <w:rFonts w:ascii="Segoe UI Symbol" w:hAnsi="Segoe UI Symbol" w:cs="Segoe UI Symbol"/>
          <w:b/>
          <w:sz w:val="28"/>
          <w:szCs w:val="28"/>
          <w:lang w:val="pt-BR"/>
        </w:rPr>
        <w:t>☐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− 5 = 20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4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5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6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14. M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ộ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t bó hoa có 5 bông. Có 6 bó hoa. H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ỏ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i có t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ấ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t c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ả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bao nhiêu bông?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25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30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35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15. S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ố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l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ớ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n nh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ấ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t trong các s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ố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sau là: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2 × 9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5 × 4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2 × 10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16. 30 : 5 + 2 × 2 = ?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8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10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12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17. Tìm x: x : 5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= 7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30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35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C. 40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Câu 18. M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ộ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t đo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ạ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n dây dài 20 cm c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ắ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t thành các đo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ạ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n 2 cm. C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ắ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t đư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ợ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c bao nhiêu đo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ạ</w:t>
      </w: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t>n?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A. 8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>B. 9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lastRenderedPageBreak/>
        <w:t>C. 10</w:t>
      </w:r>
    </w:p>
    <w:p w:rsidR="000002BA" w:rsidRPr="000002BA" w:rsidRDefault="000002BA" w:rsidP="000002BA">
      <w:pPr>
        <w:pStyle w:val="NormalWeb"/>
        <w:rPr>
          <w:sz w:val="28"/>
        </w:rPr>
      </w:pPr>
      <w:r w:rsidRPr="000002BA">
        <w:rPr>
          <w:rStyle w:val="Strong"/>
          <w:sz w:val="28"/>
          <w:lang w:val="pt-BR"/>
        </w:rPr>
        <w:t>Câu 19.</w:t>
      </w:r>
      <w:r w:rsidRPr="000002BA">
        <w:rPr>
          <w:sz w:val="28"/>
          <w:lang w:val="pt-BR"/>
        </w:rPr>
        <w:t xml:space="preserve"> Có 30 quyển vở xếp đều vào 5 chồng. Mỗi chồng có bao nhiêu quyển?</w:t>
      </w:r>
      <w:r w:rsidRPr="000002BA">
        <w:rPr>
          <w:sz w:val="28"/>
          <w:lang w:val="pt-BR"/>
        </w:rPr>
        <w:br/>
      </w:r>
      <w:r w:rsidRPr="000002BA">
        <w:rPr>
          <w:sz w:val="28"/>
        </w:rPr>
        <w:t>A. 5</w:t>
      </w:r>
      <w:r w:rsidRPr="000002BA">
        <w:rPr>
          <w:sz w:val="28"/>
        </w:rPr>
        <w:br/>
        <w:t>B. 6</w:t>
      </w:r>
      <w:r w:rsidRPr="000002BA">
        <w:rPr>
          <w:sz w:val="28"/>
        </w:rPr>
        <w:br/>
        <w:t xml:space="preserve">C. </w:t>
      </w:r>
      <w:bookmarkStart w:id="0" w:name="_GoBack"/>
      <w:bookmarkEnd w:id="0"/>
      <w:r w:rsidRPr="000002BA">
        <w:rPr>
          <w:sz w:val="28"/>
        </w:rPr>
        <w:t>7</w:t>
      </w:r>
    </w:p>
    <w:p w:rsidR="000002BA" w:rsidRPr="000002BA" w:rsidRDefault="000002BA" w:rsidP="000002BA">
      <w:pPr>
        <w:pStyle w:val="NormalWeb"/>
        <w:rPr>
          <w:sz w:val="28"/>
        </w:rPr>
      </w:pPr>
      <w:r w:rsidRPr="000002BA">
        <w:rPr>
          <w:rStyle w:val="Strong"/>
          <w:sz w:val="28"/>
        </w:rPr>
        <w:t>Câu 20.</w:t>
      </w:r>
      <w:r w:rsidRPr="000002BA">
        <w:rPr>
          <w:sz w:val="28"/>
        </w:rPr>
        <w:t xml:space="preserve"> 5 × 6 − 10 = ?</w:t>
      </w:r>
      <w:r w:rsidRPr="000002BA">
        <w:rPr>
          <w:sz w:val="28"/>
        </w:rPr>
        <w:br/>
        <w:t>A. 20</w:t>
      </w:r>
      <w:r w:rsidRPr="000002BA">
        <w:rPr>
          <w:sz w:val="28"/>
        </w:rPr>
        <w:br/>
        <w:t>B. 25</w:t>
      </w:r>
      <w:r w:rsidRPr="000002BA">
        <w:rPr>
          <w:sz w:val="28"/>
        </w:rPr>
        <w:br/>
        <w:t>C. 30</w:t>
      </w:r>
    </w:p>
    <w:p w:rsidR="00C047A5" w:rsidRPr="004C3F0E" w:rsidRDefault="000002BA" w:rsidP="000002BA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C3F0E">
        <w:rPr>
          <w:rFonts w:ascii="Times New Roman" w:hAnsi="Times New Roman" w:cs="Times New Roman"/>
          <w:sz w:val="28"/>
          <w:szCs w:val="28"/>
          <w:lang w:val="pt-BR"/>
        </w:rPr>
        <w:br w:type="page"/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4C3F0E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>ĐÁP ÁN</w:t>
      </w:r>
    </w:p>
    <w:p w:rsidR="00C047A5" w:rsidRPr="004C3F0E" w:rsidRDefault="000002BA" w:rsidP="004C3F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3F0E">
        <w:rPr>
          <w:rFonts w:ascii="Times New Roman" w:hAnsi="Times New Roman" w:cs="Times New Roman"/>
          <w:sz w:val="28"/>
          <w:szCs w:val="28"/>
        </w:rPr>
        <w:t xml:space="preserve">1C, 2C, 3B, 4B, 5B, 6B, 7C, </w:t>
      </w:r>
      <w:r w:rsidRPr="004C3F0E">
        <w:rPr>
          <w:rFonts w:ascii="Times New Roman" w:hAnsi="Times New Roman" w:cs="Times New Roman"/>
          <w:sz w:val="28"/>
          <w:szCs w:val="28"/>
        </w:rPr>
        <w:t>8C, 9B, 10C, 11B, 12B, 13B, 14B, 15C, 16B, 17B, 18C, 19C, 20B</w:t>
      </w:r>
    </w:p>
    <w:sectPr w:rsidR="00C047A5" w:rsidRPr="004C3F0E" w:rsidSect="007116DC">
      <w:pgSz w:w="12240" w:h="15840"/>
      <w:pgMar w:top="568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2BA"/>
    <w:rsid w:val="00034616"/>
    <w:rsid w:val="0006063C"/>
    <w:rsid w:val="0015074B"/>
    <w:rsid w:val="0029639D"/>
    <w:rsid w:val="00326F90"/>
    <w:rsid w:val="004C3F0E"/>
    <w:rsid w:val="007116DC"/>
    <w:rsid w:val="00AA1D8D"/>
    <w:rsid w:val="00B47730"/>
    <w:rsid w:val="00C047A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3877A"/>
  <w14:defaultImageDpi w14:val="300"/>
  <w15:docId w15:val="{5AC7D0DD-792D-4984-88ED-338EB557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0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7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9ABE7D-C3D1-4A8E-843D-5CF176E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Techsi.vn</cp:lastModifiedBy>
  <cp:revision>2</cp:revision>
  <dcterms:created xsi:type="dcterms:W3CDTF">2026-02-24T05:32:00Z</dcterms:created>
  <dcterms:modified xsi:type="dcterms:W3CDTF">2026-02-24T05:32:00Z</dcterms:modified>
  <cp:category/>
</cp:coreProperties>
</file>