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D1" w:rsidRPr="00E51A2B" w:rsidRDefault="00E51A2B" w:rsidP="00782A2A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E51A2B">
        <w:rPr>
          <w:rFonts w:ascii="Times New Roman" w:hAnsi="Times New Roman" w:cs="Times New Roman"/>
          <w:color w:val="000000" w:themeColor="text1"/>
        </w:rPr>
        <w:t>PHI</w:t>
      </w:r>
      <w:r w:rsidRPr="00E51A2B">
        <w:rPr>
          <w:rFonts w:ascii="Times New Roman" w:hAnsi="Times New Roman" w:cs="Times New Roman"/>
          <w:color w:val="000000" w:themeColor="text1"/>
        </w:rPr>
        <w:t>Ế</w:t>
      </w:r>
      <w:r w:rsidRPr="00E51A2B">
        <w:rPr>
          <w:rFonts w:ascii="Times New Roman" w:hAnsi="Times New Roman" w:cs="Times New Roman"/>
          <w:color w:val="000000" w:themeColor="text1"/>
        </w:rPr>
        <w:t>U TR</w:t>
      </w:r>
      <w:r w:rsidRPr="00E51A2B">
        <w:rPr>
          <w:rFonts w:ascii="Times New Roman" w:hAnsi="Times New Roman" w:cs="Times New Roman"/>
          <w:color w:val="000000" w:themeColor="text1"/>
        </w:rPr>
        <w:t>Ắ</w:t>
      </w:r>
      <w:r w:rsidRPr="00E51A2B">
        <w:rPr>
          <w:rFonts w:ascii="Times New Roman" w:hAnsi="Times New Roman" w:cs="Times New Roman"/>
          <w:color w:val="000000" w:themeColor="text1"/>
        </w:rPr>
        <w:t>C NGHI</w:t>
      </w:r>
      <w:r w:rsidRPr="00E51A2B">
        <w:rPr>
          <w:rFonts w:ascii="Times New Roman" w:hAnsi="Times New Roman" w:cs="Times New Roman"/>
          <w:color w:val="000000" w:themeColor="text1"/>
        </w:rPr>
        <w:t>Ệ</w:t>
      </w:r>
      <w:r w:rsidRPr="00E51A2B">
        <w:rPr>
          <w:rFonts w:ascii="Times New Roman" w:hAnsi="Times New Roman" w:cs="Times New Roman"/>
          <w:color w:val="000000" w:themeColor="text1"/>
        </w:rPr>
        <w:t>M TOÁN</w:t>
      </w:r>
    </w:p>
    <w:p w:rsidR="00612D2A" w:rsidRDefault="00782A2A" w:rsidP="00782A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A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Ôn tập:  Đơn vị đo ki – lô gam, lít</w:t>
      </w:r>
      <w:r w:rsidR="00E51A2B"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1A2B"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E51A2B"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 w:rsidR="00E51A2B"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tên: .............................................   L</w:t>
      </w:r>
      <w:r w:rsidR="00E51A2B"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="00612D2A">
        <w:rPr>
          <w:rFonts w:ascii="Times New Roman" w:hAnsi="Times New Roman" w:cs="Times New Roman"/>
          <w:color w:val="000000" w:themeColor="text1"/>
          <w:sz w:val="28"/>
          <w:szCs w:val="28"/>
        </w:rPr>
        <w:t>p: ............</w:t>
      </w:r>
    </w:p>
    <w:p w:rsidR="00A108D1" w:rsidRPr="00782A2A" w:rsidRDefault="00E51A2B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Đơn v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ị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dùng đ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ể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đo kh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ố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lư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ợ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là: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mét    </w:t>
      </w:r>
      <w:r w:rsidR="00612D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ki-lô-gam   </w:t>
      </w:r>
      <w:r w:rsidR="00612D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 lít   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2D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D. gi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Kí hi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ệ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 c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ủ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ki-lô-gam là: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g    </w:t>
      </w:r>
      <w:r w:rsidR="00612D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kg    </w:t>
      </w:r>
      <w:r w:rsidR="00612D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l    </w:t>
      </w:r>
      <w:r w:rsidR="00612D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D. m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V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ậ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 nào n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ặ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nh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ấ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t?</w:t>
      </w:r>
      <w:r w:rsidRPr="00612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A. 1 kg g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   </w:t>
      </w:r>
      <w:r w:rsidR="00612D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B. 2 kg g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  </w:t>
      </w:r>
      <w:r w:rsidR="00612D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. 500 g g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   </w:t>
      </w:r>
      <w:r w:rsidR="00612D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D. 800 g g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E49D8"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Cân n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ặ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c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ủ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m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ộ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 qu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ả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dưa h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ấ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 thư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ờ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là: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A. 2 k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g    B. 2 g    C. 2 lít    D. 2 mét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E49D8"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Cân nặng của một </w:t>
      </w:r>
      <w:r w:rsidR="00BE49D8"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con gà</w:t>
      </w:r>
      <w:r w:rsidR="00BE49D8"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thường là:</w:t>
      </w:r>
      <w:r w:rsidR="00BE49D8"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BE49D8"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A. 2 kg    B. 2 g    C. 2 lít    D. 2 mét</w:t>
      </w:r>
      <w:r w:rsidR="00BE49D8"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Đơn v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ị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dùng đ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ể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đo dung tích là: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A. kg    B. m    C. lít    D. gi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Kí hi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ệ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 c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ủ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lít là: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A. g    B. kg    C. l    D. m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Bình nào ch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ứ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nhi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ề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 nư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ớ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hơn?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1 lít    </w:t>
      </w:r>
      <w:r w:rsidR="00BE49D8"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2 lít    </w:t>
      </w:r>
      <w:r w:rsidR="00BE49D8"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500 ml   </w:t>
      </w:r>
      <w:r w:rsidR="00BE49D8"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>D. 700 ml</w:t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3 lít nư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ớ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nhi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ề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 hơn 1 lít nư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ớ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là: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1 lít   </w:t>
      </w:r>
      <w:r w:rsidR="00BE49D8"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2 lít 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3 lít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>D. 4 lít</w:t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5 lít nư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ớ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ít hơn 8 lít nư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ớ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là: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1 lít 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2 lít 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3 lít 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t>D. 4 lít</w:t>
      </w:r>
      <w:r w:rsidRPr="00BE49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 Lan có 6 kg g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o, Mai có nhi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ề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 hơn Lan 2 k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g g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ạ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o. Mai có: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A. 6 kg 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B. 7 kg 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C. 8 kg 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9 kg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12. Bình có 10 lít nư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ớ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c, An l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ấ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y ra 3 lít. Trong bình còn: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6 lít    B. 7 lít    C. 8 lít    D. 9 lít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13. Túi g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ạ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o n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ặ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ng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15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kg, túi b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ộ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t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nhẹ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hơn túi g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ạ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o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9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kg. Túi b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ộ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 n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ặ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ng: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3 kg    B. 4 kg    C. 5 kg    D. 6 kg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14. M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ẹ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mua 2 kg cam và 5 kg táo. M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ẹ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mua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t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ấ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 c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ả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5 kg    B. 6 kg    C. 7 kg    D. 8 kg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15. Bình th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ứ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nh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ấ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 có 4 lít nư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ớ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c, bình th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ứ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hai có nhi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ề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u hơn bình th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ứ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nh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ấ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 3 lít. Bình th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ứ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hai có: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A. 6 lít 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B. 7 lít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C. 8 lít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D. 9 lít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16. Bao g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ạ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o n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ặ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ng 10 kg, bao ngô nh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ẹ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hơn bao g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ạ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o 5 kg. Bao ngô 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ặ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ng: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A. 3 kg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B. 4 kg 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C. 5 kg    </w:t>
      </w:r>
      <w:r w:rsidR="00BE49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6 kg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</w:r>
    </w:p>
    <w:p w:rsidR="00A108D1" w:rsidRPr="00782A2A" w:rsidRDefault="00E51A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lastRenderedPageBreak/>
        <w:t>17. Can có 9 lít d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ầ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u, ngư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ờ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i ta rót thêm 1 lít. Can có t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ấ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 c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ả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8 lít    B. 9 lít    C. 10 lít    D. 11 lít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18. Thùng nư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ớ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 có 12 lít, dùng h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ế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t 4 lít. 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Trong thùng còn: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6 lít    B. 7 lít    C. 8 lít    D. 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9 lít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19. Túi g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A n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ặ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7 kg, túi g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B n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ặ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nhi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ề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 hơn túi A 3 kg. Túi g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B n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ặ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A. 9 kg    B. 10 kg    C. 11 kg    D. 12 kg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20. Bình</w:t>
      </w:r>
      <w:r w:rsid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có </w:t>
      </w:r>
      <w:r w:rsid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lít s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ữ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a, bình </w:t>
      </w:r>
      <w:r w:rsid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có ít hơn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lít. Bình </w:t>
      </w:r>
      <w:r w:rsid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có:</w:t>
      </w:r>
      <w:r w:rsidRPr="00BE4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t>A. 2 lít    B. 3 lít    C. 4 lít    D. 5 lít</w:t>
      </w:r>
      <w:r w:rsidRPr="00782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0" w:name="_GoBack"/>
      <w:bookmarkEnd w:id="0"/>
    </w:p>
    <w:sectPr w:rsidR="00A108D1" w:rsidRPr="00782A2A" w:rsidSect="00BE49D8">
      <w:pgSz w:w="12240" w:h="15840"/>
      <w:pgMar w:top="851" w:right="1080" w:bottom="28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2D2A"/>
    <w:rsid w:val="00782A2A"/>
    <w:rsid w:val="00A108D1"/>
    <w:rsid w:val="00AA1D8D"/>
    <w:rsid w:val="00B47730"/>
    <w:rsid w:val="00BE49D8"/>
    <w:rsid w:val="00CB0664"/>
    <w:rsid w:val="00E51A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C4971"/>
  <w14:defaultImageDpi w14:val="300"/>
  <w15:docId w15:val="{7A3E43A1-3976-49C0-9A6E-6E3886BB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B7EDD9-FBDA-4136-B8DB-DFD3F99A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Techsi.vn</cp:lastModifiedBy>
  <cp:revision>2</cp:revision>
  <dcterms:created xsi:type="dcterms:W3CDTF">2026-01-10T02:10:00Z</dcterms:created>
  <dcterms:modified xsi:type="dcterms:W3CDTF">2026-01-10T02:10:00Z</dcterms:modified>
  <cp:category/>
</cp:coreProperties>
</file>