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CE1C" w14:textId="77777777" w:rsidR="00906630" w:rsidRPr="00501C44" w:rsidRDefault="00000000">
      <w:pPr>
        <w:pStyle w:val="Heading1"/>
        <w:rPr>
          <w:rFonts w:ascii="Times New Roman" w:hAnsi="Times New Roman" w:cs="Times New Roman"/>
        </w:rPr>
      </w:pPr>
      <w:r w:rsidRPr="00501C44">
        <w:rPr>
          <w:rFonts w:ascii="Times New Roman" w:hAnsi="Times New Roman" w:cs="Times New Roman"/>
        </w:rPr>
        <w:t>PHIẾU HỌC TẬP</w:t>
      </w:r>
    </w:p>
    <w:p w14:paraId="3925DCC4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Môn: Tiếng Việt – Lớp 1</w:t>
      </w:r>
      <w:r w:rsidRPr="00501C44">
        <w:rPr>
          <w:rFonts w:ascii="Times New Roman" w:hAnsi="Times New Roman" w:cs="Times New Roman"/>
          <w:sz w:val="28"/>
          <w:szCs w:val="28"/>
        </w:rPr>
        <w:br/>
        <w:t>Bộ sách: Kết nối tri thức với cuộc sống</w:t>
      </w:r>
    </w:p>
    <w:p w14:paraId="7C9327D0" w14:textId="1B307772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Bài: SINH NHẬT VOI CON</w:t>
      </w:r>
    </w:p>
    <w:p w14:paraId="346B43E2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Họ và tên: ..............................................   Lớp: ..........   Ngày: ..........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12180F8B" w14:textId="77777777" w:rsidR="00906630" w:rsidRPr="00501C4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I. Đọc – hiểu</w:t>
      </w:r>
    </w:p>
    <w:p w14:paraId="40190430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Câu 1. Nhân vật chính trong bài là ai?</w:t>
      </w:r>
      <w:r w:rsidRPr="00501C44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1AC28439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Câu 2. Sinh nhật của con vật nào?</w:t>
      </w:r>
      <w:r w:rsidRPr="00501C44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33574FEE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Câu 3. Những ai đến dự sinh nhật Voi con?</w:t>
      </w:r>
      <w:r w:rsidRPr="00501C44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37A23368" w14:textId="77777777" w:rsidR="00906630" w:rsidRPr="00501C4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II. Khoanh tròn chữ cái đúng</w:t>
      </w:r>
    </w:p>
    <w:p w14:paraId="649ADD5E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Câu 4. Trong ngày sinh nhật, Voi con cảm thấy thế nào?</w:t>
      </w:r>
      <w:r w:rsidRPr="00501C44">
        <w:rPr>
          <w:rFonts w:ascii="Times New Roman" w:hAnsi="Times New Roman" w:cs="Times New Roman"/>
          <w:sz w:val="28"/>
          <w:szCs w:val="28"/>
        </w:rPr>
        <w:br/>
        <w:t>A. Buồn bã     B. Vui vẻ     C. Lo lắng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242B4F05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Câu 5. Các bạn đến sinh nhật Voi con để làm gì?</w:t>
      </w:r>
      <w:r w:rsidRPr="00501C44">
        <w:rPr>
          <w:rFonts w:ascii="Times New Roman" w:hAnsi="Times New Roman" w:cs="Times New Roman"/>
          <w:sz w:val="28"/>
          <w:szCs w:val="28"/>
        </w:rPr>
        <w:br/>
        <w:t>A. Trêu chọc     B. Chúc mừng, tặng quà     C. Rủ đi chơi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2C832D90" w14:textId="77777777" w:rsidR="00906630" w:rsidRPr="00501C4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III. Nối</w:t>
      </w:r>
    </w:p>
    <w:p w14:paraId="3F77B060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 xml:space="preserve">Voi </w:t>
      </w:r>
      <w:proofErr w:type="gramStart"/>
      <w:r w:rsidRPr="00501C44">
        <w:rPr>
          <w:rFonts w:ascii="Times New Roman" w:hAnsi="Times New Roman" w:cs="Times New Roman"/>
          <w:sz w:val="28"/>
          <w:szCs w:val="28"/>
        </w:rPr>
        <w:t>con  ——</w:t>
      </w:r>
      <w:proofErr w:type="gramEnd"/>
      <w:r w:rsidRPr="00501C44">
        <w:rPr>
          <w:rFonts w:ascii="Times New Roman" w:hAnsi="Times New Roman" w:cs="Times New Roman"/>
          <w:sz w:val="28"/>
          <w:szCs w:val="28"/>
        </w:rPr>
        <w:t xml:space="preserve">  có sinh nhật</w:t>
      </w:r>
      <w:r w:rsidRPr="00501C44">
        <w:rPr>
          <w:rFonts w:ascii="Times New Roman" w:hAnsi="Times New Roman" w:cs="Times New Roman"/>
          <w:sz w:val="28"/>
          <w:szCs w:val="28"/>
        </w:rPr>
        <w:br/>
        <w:t xml:space="preserve">Các bạn </w:t>
      </w:r>
      <w:proofErr w:type="gramStart"/>
      <w:r w:rsidRPr="00501C44">
        <w:rPr>
          <w:rFonts w:ascii="Times New Roman" w:hAnsi="Times New Roman" w:cs="Times New Roman"/>
          <w:sz w:val="28"/>
          <w:szCs w:val="28"/>
        </w:rPr>
        <w:t>——  yêu</w:t>
      </w:r>
      <w:proofErr w:type="gramEnd"/>
      <w:r w:rsidRPr="00501C44">
        <w:rPr>
          <w:rFonts w:ascii="Times New Roman" w:hAnsi="Times New Roman" w:cs="Times New Roman"/>
          <w:sz w:val="28"/>
          <w:szCs w:val="28"/>
        </w:rPr>
        <w:t xml:space="preserve"> quý Voi con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6DB61C27" w14:textId="77777777" w:rsidR="00906630" w:rsidRPr="00501C4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IV. Luyện nói – viết</w:t>
      </w:r>
    </w:p>
    <w:p w14:paraId="7E62F6BB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Câu 6. Em hãy viết 1 câu về sinh nhật của em.</w:t>
      </w:r>
      <w:r w:rsidRPr="00501C44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p w14:paraId="35A059CC" w14:textId="77777777" w:rsidR="00906630" w:rsidRPr="00501C44" w:rsidRDefault="00000000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lastRenderedPageBreak/>
        <w:t>V. Vận dụng</w:t>
      </w:r>
    </w:p>
    <w:p w14:paraId="63A1B64F" w14:textId="77777777" w:rsidR="00906630" w:rsidRPr="00501C44" w:rsidRDefault="00000000">
      <w:pPr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Câu 7. Khi bạn có sinh nhật, em sẽ làm gì để bạn vui?</w:t>
      </w:r>
      <w:r w:rsidRPr="00501C44">
        <w:rPr>
          <w:rFonts w:ascii="Times New Roman" w:hAnsi="Times New Roman" w:cs="Times New Roman"/>
          <w:sz w:val="28"/>
          <w:szCs w:val="28"/>
        </w:rPr>
        <w:br/>
        <w:t>..............................................................</w:t>
      </w:r>
      <w:r w:rsidRPr="00501C44">
        <w:rPr>
          <w:rFonts w:ascii="Times New Roman" w:hAnsi="Times New Roman" w:cs="Times New Roman"/>
          <w:sz w:val="28"/>
          <w:szCs w:val="28"/>
        </w:rPr>
        <w:br/>
      </w:r>
    </w:p>
    <w:sectPr w:rsidR="00906630" w:rsidRPr="00501C44" w:rsidSect="007E3E8F">
      <w:pgSz w:w="12240" w:h="15840"/>
      <w:pgMar w:top="29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9686800">
    <w:abstractNumId w:val="8"/>
  </w:num>
  <w:num w:numId="2" w16cid:durableId="965309540">
    <w:abstractNumId w:val="6"/>
  </w:num>
  <w:num w:numId="3" w16cid:durableId="1179928215">
    <w:abstractNumId w:val="5"/>
  </w:num>
  <w:num w:numId="4" w16cid:durableId="253560417">
    <w:abstractNumId w:val="4"/>
  </w:num>
  <w:num w:numId="5" w16cid:durableId="2038391195">
    <w:abstractNumId w:val="7"/>
  </w:num>
  <w:num w:numId="6" w16cid:durableId="1438134123">
    <w:abstractNumId w:val="3"/>
  </w:num>
  <w:num w:numId="7" w16cid:durableId="857350273">
    <w:abstractNumId w:val="2"/>
  </w:num>
  <w:num w:numId="8" w16cid:durableId="494759576">
    <w:abstractNumId w:val="1"/>
  </w:num>
  <w:num w:numId="9" w16cid:durableId="76804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C8F"/>
    <w:rsid w:val="0015074B"/>
    <w:rsid w:val="0029639D"/>
    <w:rsid w:val="00326F90"/>
    <w:rsid w:val="00501C44"/>
    <w:rsid w:val="007E3E8F"/>
    <w:rsid w:val="00906630"/>
    <w:rsid w:val="00AA1D8D"/>
    <w:rsid w:val="00B47730"/>
    <w:rsid w:val="00CB0664"/>
    <w:rsid w:val="00D35D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AD23B0"/>
  <w14:defaultImageDpi w14:val="300"/>
  <w15:docId w15:val="{ADB1B0EA-7A3D-3E42-949E-57848B1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xuanhieupd</cp:lastModifiedBy>
  <cp:revision>2</cp:revision>
  <dcterms:created xsi:type="dcterms:W3CDTF">2026-01-25T15:07:00Z</dcterms:created>
  <dcterms:modified xsi:type="dcterms:W3CDTF">2026-01-25T15:07:00Z</dcterms:modified>
  <cp:category/>
</cp:coreProperties>
</file>