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2247" w14:textId="77777777" w:rsidR="00D355BF" w:rsidRPr="00380EA0" w:rsidRDefault="00000000">
      <w:pPr>
        <w:pStyle w:val="Heading1"/>
        <w:rPr>
          <w:rFonts w:ascii="Times New Roman" w:hAnsi="Times New Roman" w:cs="Times New Roman"/>
        </w:rPr>
      </w:pPr>
      <w:r w:rsidRPr="00380EA0">
        <w:rPr>
          <w:rFonts w:ascii="Times New Roman" w:hAnsi="Times New Roman" w:cs="Times New Roman"/>
        </w:rPr>
        <w:t>PHIẾU HỌC TẬP</w:t>
      </w:r>
    </w:p>
    <w:p w14:paraId="7516CF80" w14:textId="77777777" w:rsidR="00D355BF" w:rsidRPr="00380EA0" w:rsidRDefault="00000000">
      <w:pPr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Môn: Tiếng Việt – Lớp 1</w:t>
      </w:r>
      <w:r w:rsidRPr="00380EA0">
        <w:rPr>
          <w:rFonts w:ascii="Times New Roman" w:hAnsi="Times New Roman" w:cs="Times New Roman"/>
          <w:sz w:val="28"/>
          <w:szCs w:val="28"/>
        </w:rPr>
        <w:br/>
        <w:t>Bộ sách: Kết nối tri thức với cuộc sống</w:t>
      </w:r>
    </w:p>
    <w:p w14:paraId="0723518F" w14:textId="1A831BF6" w:rsidR="00D355BF" w:rsidRPr="00380EA0" w:rsidRDefault="00000000">
      <w:pPr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Bài: BẠN CỦA GIÓ</w:t>
      </w:r>
    </w:p>
    <w:p w14:paraId="70FC93F8" w14:textId="77777777" w:rsidR="00D355BF" w:rsidRPr="00380EA0" w:rsidRDefault="00000000">
      <w:pPr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Họ và tên: ..............................................   Lớp: ..........   Ngày: ..........</w:t>
      </w:r>
      <w:r w:rsidRPr="00380EA0">
        <w:rPr>
          <w:rFonts w:ascii="Times New Roman" w:hAnsi="Times New Roman" w:cs="Times New Roman"/>
          <w:sz w:val="28"/>
          <w:szCs w:val="28"/>
        </w:rPr>
        <w:br/>
      </w:r>
    </w:p>
    <w:p w14:paraId="24C573B4" w14:textId="77777777" w:rsidR="00D355BF" w:rsidRPr="00380EA0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I. Đọc – hiểu</w:t>
      </w:r>
    </w:p>
    <w:p w14:paraId="45F4755D" w14:textId="77777777" w:rsidR="00D355BF" w:rsidRPr="00380EA0" w:rsidRDefault="00000000">
      <w:pPr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Câu 1. Bài đọc có tên là gì?</w:t>
      </w:r>
      <w:r w:rsidRPr="00380EA0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</w:t>
      </w:r>
      <w:r w:rsidRPr="00380EA0">
        <w:rPr>
          <w:rFonts w:ascii="Times New Roman" w:hAnsi="Times New Roman" w:cs="Times New Roman"/>
          <w:sz w:val="28"/>
          <w:szCs w:val="28"/>
        </w:rPr>
        <w:br/>
      </w:r>
    </w:p>
    <w:p w14:paraId="4E475ABC" w14:textId="77777777" w:rsidR="00D355BF" w:rsidRPr="00380EA0" w:rsidRDefault="00000000">
      <w:pPr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Câu 2. Trong bài có nhắc đến nhân vật nào?</w:t>
      </w:r>
      <w:r w:rsidRPr="00380EA0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</w:t>
      </w:r>
      <w:r w:rsidRPr="00380EA0">
        <w:rPr>
          <w:rFonts w:ascii="Times New Roman" w:hAnsi="Times New Roman" w:cs="Times New Roman"/>
          <w:sz w:val="28"/>
          <w:szCs w:val="28"/>
        </w:rPr>
        <w:br/>
      </w:r>
    </w:p>
    <w:p w14:paraId="2270B1FE" w14:textId="78B6DE82" w:rsidR="00D355BF" w:rsidRPr="00380EA0" w:rsidRDefault="00000000">
      <w:pPr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Câu 3. Gió có những người bạn nào?</w:t>
      </w:r>
      <w:r w:rsidRPr="00380EA0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</w:t>
      </w:r>
    </w:p>
    <w:p w14:paraId="586932FE" w14:textId="77777777" w:rsidR="00D355BF" w:rsidRPr="00380EA0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II. Khoanh tròn chữ cái đúng</w:t>
      </w:r>
    </w:p>
    <w:p w14:paraId="56D60C52" w14:textId="77777777" w:rsidR="00D355BF" w:rsidRPr="00380EA0" w:rsidRDefault="00000000">
      <w:pPr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Câu 4. Gió thường mang lại cảm giác gì?</w:t>
      </w:r>
      <w:r w:rsidRPr="00380EA0">
        <w:rPr>
          <w:rFonts w:ascii="Times New Roman" w:hAnsi="Times New Roman" w:cs="Times New Roman"/>
          <w:sz w:val="28"/>
          <w:szCs w:val="28"/>
        </w:rPr>
        <w:br/>
        <w:t>A. Nóng bức     B. Dễ chịu     C. Buồn bã</w:t>
      </w:r>
      <w:r w:rsidRPr="00380EA0">
        <w:rPr>
          <w:rFonts w:ascii="Times New Roman" w:hAnsi="Times New Roman" w:cs="Times New Roman"/>
          <w:sz w:val="28"/>
          <w:szCs w:val="28"/>
        </w:rPr>
        <w:br/>
      </w:r>
    </w:p>
    <w:p w14:paraId="6CA37BA8" w14:textId="77777777" w:rsidR="00D355BF" w:rsidRPr="00380EA0" w:rsidRDefault="00000000">
      <w:pPr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Câu 5. Gió là bạn của ai?</w:t>
      </w:r>
      <w:r w:rsidRPr="00380EA0">
        <w:rPr>
          <w:rFonts w:ascii="Times New Roman" w:hAnsi="Times New Roman" w:cs="Times New Roman"/>
          <w:sz w:val="28"/>
          <w:szCs w:val="28"/>
        </w:rPr>
        <w:br/>
        <w:t>A. Con người     B. Thiên nhiên     C. Con người và thiên nhiên</w:t>
      </w:r>
      <w:r w:rsidRPr="00380EA0">
        <w:rPr>
          <w:rFonts w:ascii="Times New Roman" w:hAnsi="Times New Roman" w:cs="Times New Roman"/>
          <w:sz w:val="28"/>
          <w:szCs w:val="28"/>
        </w:rPr>
        <w:br/>
      </w:r>
    </w:p>
    <w:p w14:paraId="56CBBC03" w14:textId="77777777" w:rsidR="00D355BF" w:rsidRPr="00380EA0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III. Nối</w:t>
      </w:r>
    </w:p>
    <w:p w14:paraId="60F8B327" w14:textId="72B952BA" w:rsidR="00D355BF" w:rsidRPr="00380EA0" w:rsidRDefault="00000000">
      <w:pPr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 xml:space="preserve">Gió       </w:t>
      </w:r>
      <w:r w:rsidR="00380EA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80EA0">
        <w:rPr>
          <w:rFonts w:ascii="Times New Roman" w:hAnsi="Times New Roman" w:cs="Times New Roman"/>
          <w:sz w:val="28"/>
          <w:szCs w:val="28"/>
        </w:rPr>
        <w:t xml:space="preserve"> </w:t>
      </w:r>
      <w:r w:rsidR="00380EA0">
        <w:rPr>
          <w:rFonts w:ascii="Times New Roman" w:hAnsi="Times New Roman" w:cs="Times New Roman"/>
          <w:sz w:val="28"/>
          <w:szCs w:val="28"/>
        </w:rPr>
        <w:t>là bạn của gió</w:t>
      </w:r>
      <w:r w:rsidRPr="00380EA0">
        <w:rPr>
          <w:rFonts w:ascii="Times New Roman" w:hAnsi="Times New Roman" w:cs="Times New Roman"/>
          <w:sz w:val="28"/>
          <w:szCs w:val="28"/>
        </w:rPr>
        <w:br/>
        <w:t>Con người</w:t>
      </w:r>
      <w:r w:rsidR="00380E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80EA0" w:rsidRPr="00380EA0">
        <w:rPr>
          <w:rFonts w:ascii="Times New Roman" w:hAnsi="Times New Roman" w:cs="Times New Roman"/>
          <w:sz w:val="28"/>
          <w:szCs w:val="28"/>
        </w:rPr>
        <w:t>thổi mát</w:t>
      </w:r>
      <w:r w:rsidRPr="00380EA0">
        <w:rPr>
          <w:rFonts w:ascii="Times New Roman" w:hAnsi="Times New Roman" w:cs="Times New Roman"/>
          <w:sz w:val="28"/>
          <w:szCs w:val="28"/>
        </w:rPr>
        <w:br/>
      </w:r>
    </w:p>
    <w:p w14:paraId="3FFDC6DE" w14:textId="77777777" w:rsidR="00D355BF" w:rsidRPr="00380EA0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IV. Luyện nói – viết</w:t>
      </w:r>
    </w:p>
    <w:p w14:paraId="05C31B7A" w14:textId="77777777" w:rsidR="00D355BF" w:rsidRPr="00380EA0" w:rsidRDefault="00000000">
      <w:pPr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Câu 6. Em hãy viết 1 câu có từ “gió”.</w:t>
      </w:r>
      <w:r w:rsidRPr="00380EA0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</w:t>
      </w:r>
      <w:r w:rsidRPr="00380EA0">
        <w:rPr>
          <w:rFonts w:ascii="Times New Roman" w:hAnsi="Times New Roman" w:cs="Times New Roman"/>
          <w:sz w:val="28"/>
          <w:szCs w:val="28"/>
        </w:rPr>
        <w:br/>
      </w:r>
    </w:p>
    <w:p w14:paraId="2901CF38" w14:textId="77777777" w:rsidR="00D355BF" w:rsidRPr="00380EA0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lastRenderedPageBreak/>
        <w:t>V. Vận dụng – liên hệ</w:t>
      </w:r>
    </w:p>
    <w:p w14:paraId="45775E27" w14:textId="77777777" w:rsidR="00D355BF" w:rsidRPr="00380EA0" w:rsidRDefault="00000000">
      <w:pPr>
        <w:rPr>
          <w:rFonts w:ascii="Times New Roman" w:hAnsi="Times New Roman" w:cs="Times New Roman"/>
          <w:sz w:val="28"/>
          <w:szCs w:val="28"/>
        </w:rPr>
      </w:pPr>
      <w:r w:rsidRPr="00380EA0">
        <w:rPr>
          <w:rFonts w:ascii="Times New Roman" w:hAnsi="Times New Roman" w:cs="Times New Roman"/>
          <w:sz w:val="28"/>
          <w:szCs w:val="28"/>
        </w:rPr>
        <w:t>Câu 7. Khi có gió mát, em cảm thấy thế nào?</w:t>
      </w:r>
      <w:r w:rsidRPr="00380EA0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</w:t>
      </w:r>
      <w:r w:rsidRPr="00380EA0">
        <w:rPr>
          <w:rFonts w:ascii="Times New Roman" w:hAnsi="Times New Roman" w:cs="Times New Roman"/>
          <w:sz w:val="28"/>
          <w:szCs w:val="28"/>
        </w:rPr>
        <w:br/>
      </w:r>
    </w:p>
    <w:sectPr w:rsidR="00D355BF" w:rsidRPr="00380EA0" w:rsidSect="00380EA0">
      <w:pgSz w:w="12240" w:h="15840"/>
      <w:pgMar w:top="3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5530299">
    <w:abstractNumId w:val="8"/>
  </w:num>
  <w:num w:numId="2" w16cid:durableId="25525715">
    <w:abstractNumId w:val="6"/>
  </w:num>
  <w:num w:numId="3" w16cid:durableId="1231693524">
    <w:abstractNumId w:val="5"/>
  </w:num>
  <w:num w:numId="4" w16cid:durableId="8218112">
    <w:abstractNumId w:val="4"/>
  </w:num>
  <w:num w:numId="5" w16cid:durableId="504058880">
    <w:abstractNumId w:val="7"/>
  </w:num>
  <w:num w:numId="6" w16cid:durableId="1343318000">
    <w:abstractNumId w:val="3"/>
  </w:num>
  <w:num w:numId="7" w16cid:durableId="1563637828">
    <w:abstractNumId w:val="2"/>
  </w:num>
  <w:num w:numId="8" w16cid:durableId="1465342444">
    <w:abstractNumId w:val="1"/>
  </w:num>
  <w:num w:numId="9" w16cid:durableId="2001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0EA0"/>
    <w:rsid w:val="00AA1D8D"/>
    <w:rsid w:val="00AB3AD0"/>
    <w:rsid w:val="00B47730"/>
    <w:rsid w:val="00CB0664"/>
    <w:rsid w:val="00D355BF"/>
    <w:rsid w:val="00D35D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72BEF58"/>
  <w14:defaultImageDpi w14:val="300"/>
  <w15:docId w15:val="{ADB1B0EA-7A3D-3E42-949E-57848B1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xuanhieupd</cp:lastModifiedBy>
  <cp:revision>2</cp:revision>
  <dcterms:created xsi:type="dcterms:W3CDTF">2026-01-25T15:13:00Z</dcterms:created>
  <dcterms:modified xsi:type="dcterms:W3CDTF">2026-01-25T15:13:00Z</dcterms:modified>
  <cp:category/>
</cp:coreProperties>
</file>