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0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548"/>
      </w:tblGrid>
      <w:tr w:rsidR="00B25F88" w:rsidRPr="00B25F88" w:rsidTr="00770694">
        <w:tc>
          <w:tcPr>
            <w:tcW w:w="4253" w:type="dxa"/>
          </w:tcPr>
          <w:p w:rsidR="00B25F88" w:rsidRPr="00B25F88" w:rsidRDefault="00B25F88" w:rsidP="00B25F88">
            <w:pPr>
              <w:spacing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25F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UBND </w:t>
            </w:r>
            <w:r w:rsidRPr="00B25F8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PHƯỜNG PHÚC LỢI</w:t>
            </w:r>
          </w:p>
          <w:p w:rsidR="00B25F88" w:rsidRPr="00B25F88" w:rsidRDefault="00B25F88" w:rsidP="00B25F88">
            <w:pPr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F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THCS LÊ QUÝ ĐÔN</w:t>
            </w:r>
          </w:p>
          <w:p w:rsidR="00B25F88" w:rsidRPr="00B25F88" w:rsidRDefault="00B25F88" w:rsidP="00B25F88">
            <w:pPr>
              <w:spacing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25F8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14077BA" wp14:editId="413DDA7C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25400</wp:posOffset>
                      </wp:positionV>
                      <wp:extent cx="14668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7F955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95pt,2pt" to="156.4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BE6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5bPZfA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6548" w:type="dxa"/>
          </w:tcPr>
          <w:p w:rsidR="00B25F88" w:rsidRPr="00B25F88" w:rsidRDefault="00B25F88" w:rsidP="00B25F88">
            <w:pPr>
              <w:spacing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25F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CỘNG HOÀ XÃ HỘI CHỦ NGHĨA VIỆT NAM</w:t>
            </w:r>
          </w:p>
          <w:p w:rsidR="00B25F88" w:rsidRPr="00B25F88" w:rsidRDefault="00B25F88" w:rsidP="00B25F88">
            <w:pPr>
              <w:spacing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5F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:rsidR="00B25F88" w:rsidRPr="00B25F88" w:rsidRDefault="00B25F88" w:rsidP="00B25F88">
            <w:pPr>
              <w:spacing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5F8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F39E8F" wp14:editId="2916DA26">
                      <wp:simplePos x="0" y="0"/>
                      <wp:positionH relativeFrom="column">
                        <wp:posOffset>1303655</wp:posOffset>
                      </wp:positionH>
                      <wp:positionV relativeFrom="paragraph">
                        <wp:posOffset>43180</wp:posOffset>
                      </wp:positionV>
                      <wp:extent cx="18859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2FBCF2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65pt,3.4pt" to="251.1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h/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"/>
                  </w:pict>
                </mc:Fallback>
              </mc:AlternateContent>
            </w:r>
          </w:p>
          <w:p w:rsidR="00B25F88" w:rsidRPr="00B25F88" w:rsidRDefault="00B25F88" w:rsidP="00B25F88">
            <w:pPr>
              <w:spacing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5F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Phúc Lợi</w:t>
            </w:r>
            <w:r w:rsidRPr="00B25F8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ngày 6 háng 3</w:t>
            </w:r>
            <w:r w:rsidRPr="00B25F8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năm 2026</w:t>
            </w:r>
          </w:p>
        </w:tc>
      </w:tr>
    </w:tbl>
    <w:p w:rsidR="00B25F88" w:rsidRPr="00B25F88" w:rsidRDefault="00B25F88" w:rsidP="00B25F88">
      <w:pPr>
        <w:spacing w:after="0"/>
        <w:ind w:firstLine="567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B25F88" w:rsidRPr="00B25F88" w:rsidRDefault="00B25F88" w:rsidP="00B25F8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  <w:r w:rsidRPr="00B25F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THƯ VIỆN TRƯỜNG THCS LÊ QUÝ ĐÔN</w:t>
      </w:r>
    </w:p>
    <w:p w:rsidR="00B25F88" w:rsidRPr="00B25F88" w:rsidRDefault="00B25F88" w:rsidP="00B25F88">
      <w:pPr>
        <w:spacing w:after="0"/>
        <w:ind w:firstLine="567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  <w:r w:rsidRPr="00B25F8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GIỚI THIỆ</w:t>
      </w:r>
      <w:r w:rsidRPr="00B25F8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U SÁCH THÁNG 3</w:t>
      </w:r>
    </w:p>
    <w:p w:rsidR="00B25F88" w:rsidRPr="00B25F88" w:rsidRDefault="00B25F88" w:rsidP="00B25F88">
      <w:pPr>
        <w:spacing w:after="0"/>
        <w:ind w:firstLine="567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  <w:r w:rsidRPr="00B25F8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CHỦ ĐỀ</w:t>
      </w:r>
      <w:r w:rsidRPr="00B25F8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: TIẾN BƯỚC LÊN ĐOÀN</w:t>
      </w:r>
    </w:p>
    <w:p w:rsidR="00B25F88" w:rsidRPr="00B25F88" w:rsidRDefault="00B25F88" w:rsidP="00B25F88">
      <w:pPr>
        <w:spacing w:after="0"/>
        <w:ind w:firstLine="567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B25F8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CUỐ</w:t>
      </w:r>
      <w:r w:rsidRPr="00B25F8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N SÁCH: TUỔI NHỎ CHÍ CAO</w:t>
      </w:r>
    </w:p>
    <w:p w:rsidR="00B25F88" w:rsidRPr="00B25F88" w:rsidRDefault="00B25F88" w:rsidP="00B25F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B25F88" w:rsidRPr="00B25F88" w:rsidRDefault="00B25F88" w:rsidP="00B25F8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25F88">
        <w:rPr>
          <w:rFonts w:ascii="Times New Roman" w:hAnsi="Times New Roman" w:cs="Times New Roman"/>
          <w:b/>
          <w:sz w:val="28"/>
          <w:szCs w:val="28"/>
        </w:rPr>
        <w:t>I. MỤC TIÊU</w:t>
      </w:r>
    </w:p>
    <w:p w:rsidR="00B25F88" w:rsidRPr="00B25F88" w:rsidRDefault="00B25F88" w:rsidP="00B25F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1. Kiến thức</w:t>
      </w:r>
    </w:p>
    <w:p w:rsidR="00B25F88" w:rsidRPr="00B25F88" w:rsidRDefault="00B25F88" w:rsidP="00B25F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- Giúp học sinh hiểu nội dung chính cuố</w:t>
      </w:r>
      <w:r w:rsidRPr="00B25F88">
        <w:rPr>
          <w:rFonts w:ascii="Times New Roman" w:hAnsi="Times New Roman" w:cs="Times New Roman"/>
          <w:sz w:val="28"/>
          <w:szCs w:val="28"/>
        </w:rPr>
        <w:t>n sách “Tuổi nhỏ chí cao</w:t>
      </w:r>
      <w:r w:rsidRPr="00B25F88">
        <w:rPr>
          <w:rFonts w:ascii="Times New Roman" w:hAnsi="Times New Roman" w:cs="Times New Roman"/>
          <w:sz w:val="28"/>
          <w:szCs w:val="28"/>
        </w:rPr>
        <w:t>” của tác giả</w:t>
      </w:r>
      <w:r w:rsidRPr="00B25F88">
        <w:rPr>
          <w:rFonts w:ascii="Times New Roman" w:hAnsi="Times New Roman" w:cs="Times New Roman"/>
          <w:sz w:val="28"/>
          <w:szCs w:val="28"/>
        </w:rPr>
        <w:t xml:space="preserve"> Kim Đồng</w:t>
      </w:r>
      <w:r w:rsidRPr="00B25F88">
        <w:rPr>
          <w:rFonts w:ascii="Times New Roman" w:hAnsi="Times New Roman" w:cs="Times New Roman"/>
          <w:sz w:val="28"/>
          <w:szCs w:val="28"/>
        </w:rPr>
        <w:t>.</w:t>
      </w:r>
      <w:r w:rsidRPr="00B25F88">
        <w:rPr>
          <w:rFonts w:ascii="Times New Roman" w:hAnsi="Times New Roman" w:cs="Times New Roman"/>
          <w:sz w:val="28"/>
          <w:szCs w:val="28"/>
        </w:rPr>
        <w:t xml:space="preserve"> N</w:t>
      </w:r>
      <w:r w:rsidRPr="00B25F88">
        <w:rPr>
          <w:rFonts w:ascii="Times New Roman" w:eastAsia="Times New Roman" w:hAnsi="Times New Roman" w:cs="Times New Roman"/>
          <w:sz w:val="28"/>
          <w:szCs w:val="28"/>
        </w:rPr>
        <w:t>hững câu chuyện về các thiếu niên Việt Nam giàu lòng yêu nước, có ý chí và tinh thần vượt khó.</w:t>
      </w:r>
    </w:p>
    <w:p w:rsidR="00B25F88" w:rsidRPr="00B25F88" w:rsidRDefault="00B25F88" w:rsidP="00B25F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eastAsia="Times New Roman" w:hAnsi="Times New Roman" w:cs="Times New Roman"/>
          <w:sz w:val="28"/>
          <w:szCs w:val="28"/>
        </w:rPr>
        <w:t>- Nhận biết được những tấm gương tiêu biểu trong sách như các thiếu niên anh hùng có lý tưởng sống đẹp, dũng cảm và trách nhiệm.</w:t>
      </w:r>
    </w:p>
    <w:p w:rsidR="00B25F88" w:rsidRPr="00B25F88" w:rsidRDefault="00B25F88" w:rsidP="00B25F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eastAsia="Times New Roman" w:hAnsi="Times New Roman" w:cs="Times New Roman"/>
          <w:sz w:val="28"/>
          <w:szCs w:val="28"/>
        </w:rPr>
        <w:t xml:space="preserve">- Hiểu được ý nghĩa của thông điệp: </w:t>
      </w:r>
      <w:r w:rsidRPr="00B25F88">
        <w:rPr>
          <w:rFonts w:ascii="Times New Roman" w:eastAsia="Times New Roman" w:hAnsi="Times New Roman" w:cs="Times New Roman"/>
          <w:b/>
          <w:bCs/>
          <w:sz w:val="28"/>
          <w:szCs w:val="28"/>
        </w:rPr>
        <w:t>tuổi nhỏ nhưng có thể nuôi dưỡng ước mơ lớn và ý chí mạnh mẽ để vươn lên trong cuộc sống</w:t>
      </w:r>
      <w:r w:rsidRPr="00B25F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5F88" w:rsidRPr="00B25F88" w:rsidRDefault="00B25F88" w:rsidP="00B25F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2. Kĩ năng</w:t>
      </w:r>
    </w:p>
    <w:p w:rsidR="00B25F88" w:rsidRPr="00B25F88" w:rsidRDefault="00B25F88" w:rsidP="00B25F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- Rèn kĩ năng nghe – nói, đọc diễn cảm trước đám đông.</w:t>
      </w:r>
    </w:p>
    <w:p w:rsidR="00B25F88" w:rsidRPr="00B25F88" w:rsidRDefault="00B25F88" w:rsidP="00B25F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- Biết cảm thụ nội dung sách, biết giới thiệu sách ngắn gọn, hấp dẫn.</w:t>
      </w:r>
    </w:p>
    <w:p w:rsidR="00B25F88" w:rsidRPr="00B25F88" w:rsidRDefault="00B25F88" w:rsidP="00B25F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 xml:space="preserve">- </w:t>
      </w:r>
      <w:r w:rsidRPr="00B25F88">
        <w:rPr>
          <w:rFonts w:ascii="Times New Roman" w:eastAsia="Times New Roman" w:hAnsi="Times New Roman" w:cs="Times New Roman"/>
          <w:sz w:val="28"/>
          <w:szCs w:val="28"/>
        </w:rPr>
        <w:t xml:space="preserve">Biết </w:t>
      </w:r>
      <w:r w:rsidRPr="00B25F88">
        <w:rPr>
          <w:rFonts w:ascii="Times New Roman" w:eastAsia="Times New Roman" w:hAnsi="Times New Roman" w:cs="Times New Roman"/>
          <w:b/>
          <w:bCs/>
          <w:sz w:val="28"/>
          <w:szCs w:val="28"/>
        </w:rPr>
        <w:t>suy nghĩ, trả lời câu hỏi và chia sẻ ý kiến cá nhân</w:t>
      </w:r>
      <w:r w:rsidRPr="00B25F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5F88" w:rsidRPr="00B25F88" w:rsidRDefault="00B25F88" w:rsidP="00B25F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 xml:space="preserve">- </w:t>
      </w:r>
      <w:r w:rsidRPr="00B25F88">
        <w:rPr>
          <w:rFonts w:ascii="Times New Roman" w:eastAsia="Times New Roman" w:hAnsi="Times New Roman" w:cs="Times New Roman"/>
          <w:sz w:val="28"/>
          <w:szCs w:val="28"/>
        </w:rPr>
        <w:t xml:space="preserve">Hình thành </w:t>
      </w:r>
      <w:r w:rsidRPr="00B25F88">
        <w:rPr>
          <w:rFonts w:ascii="Times New Roman" w:eastAsia="Times New Roman" w:hAnsi="Times New Roman" w:cs="Times New Roman"/>
          <w:b/>
          <w:bCs/>
          <w:sz w:val="28"/>
          <w:szCs w:val="28"/>
        </w:rPr>
        <w:t>thói quen tìm đọc sách và khai thác thông tin từ sách</w:t>
      </w:r>
    </w:p>
    <w:p w:rsidR="00B25F88" w:rsidRPr="00B25F88" w:rsidRDefault="00B25F88" w:rsidP="00B25F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3. Thái độ</w:t>
      </w:r>
    </w:p>
    <w:p w:rsidR="00B25F88" w:rsidRPr="00B25F88" w:rsidRDefault="00B25F88" w:rsidP="00B25F88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25F88">
        <w:rPr>
          <w:rFonts w:ascii="Times New Roman" w:eastAsia="Times New Roman" w:hAnsi="Times New Roman" w:cs="Times New Roman"/>
          <w:sz w:val="28"/>
          <w:szCs w:val="28"/>
        </w:rPr>
        <w:t xml:space="preserve">Hình thành </w:t>
      </w:r>
      <w:r w:rsidRPr="00B25F88">
        <w:rPr>
          <w:rFonts w:ascii="Times New Roman" w:eastAsia="Times New Roman" w:hAnsi="Times New Roman" w:cs="Times New Roman"/>
          <w:b/>
          <w:bCs/>
          <w:sz w:val="28"/>
          <w:szCs w:val="28"/>
        </w:rPr>
        <w:t>tinh thần yêu đọc sách và trân trọng giá trị của tri thức</w:t>
      </w:r>
      <w:r w:rsidRPr="00B25F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5F88" w:rsidRPr="00B25F88" w:rsidRDefault="00B25F88" w:rsidP="00B25F88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25F88">
        <w:rPr>
          <w:rFonts w:ascii="Times New Roman" w:eastAsia="Times New Roman" w:hAnsi="Times New Roman" w:cs="Times New Roman"/>
          <w:sz w:val="28"/>
          <w:szCs w:val="28"/>
        </w:rPr>
        <w:t xml:space="preserve">Học tập được </w:t>
      </w:r>
      <w:r w:rsidRPr="00B25F88">
        <w:rPr>
          <w:rFonts w:ascii="Times New Roman" w:eastAsia="Times New Roman" w:hAnsi="Times New Roman" w:cs="Times New Roman"/>
          <w:b/>
          <w:bCs/>
          <w:sz w:val="28"/>
          <w:szCs w:val="28"/>
        </w:rPr>
        <w:t>ý chí, nghị lực và tinh thần vượt khó</w:t>
      </w:r>
      <w:r w:rsidRPr="00B25F88">
        <w:rPr>
          <w:rFonts w:ascii="Times New Roman" w:eastAsia="Times New Roman" w:hAnsi="Times New Roman" w:cs="Times New Roman"/>
          <w:sz w:val="28"/>
          <w:szCs w:val="28"/>
        </w:rPr>
        <w:t xml:space="preserve"> từ các tấm gương thiếu niên trong sách.</w:t>
      </w:r>
    </w:p>
    <w:p w:rsidR="00B25F88" w:rsidRPr="00B25F88" w:rsidRDefault="00B25F88" w:rsidP="00B25F88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25F88">
        <w:rPr>
          <w:rFonts w:ascii="Times New Roman" w:eastAsia="Times New Roman" w:hAnsi="Times New Roman" w:cs="Times New Roman"/>
          <w:sz w:val="28"/>
          <w:szCs w:val="28"/>
        </w:rPr>
        <w:t xml:space="preserve">Có </w:t>
      </w:r>
      <w:r w:rsidRPr="00B25F88">
        <w:rPr>
          <w:rFonts w:ascii="Times New Roman" w:eastAsia="Times New Roman" w:hAnsi="Times New Roman" w:cs="Times New Roman"/>
          <w:b/>
          <w:bCs/>
          <w:sz w:val="28"/>
          <w:szCs w:val="28"/>
        </w:rPr>
        <w:t>ý thức rèn luyện bản thân, sống có mục tiêu và trách nhiệm</w:t>
      </w:r>
      <w:r w:rsidRPr="00B25F88">
        <w:rPr>
          <w:rFonts w:ascii="Times New Roman" w:eastAsia="Times New Roman" w:hAnsi="Times New Roman" w:cs="Times New Roman"/>
          <w:sz w:val="28"/>
          <w:szCs w:val="28"/>
        </w:rPr>
        <w:t xml:space="preserve"> trong học tập cũng như cuộc sống.</w:t>
      </w:r>
    </w:p>
    <w:p w:rsidR="00B25F88" w:rsidRPr="00B25F88" w:rsidRDefault="00B25F88" w:rsidP="00B25F88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25F88">
        <w:rPr>
          <w:rFonts w:ascii="Times New Roman" w:eastAsia="Times New Roman" w:hAnsi="Times New Roman" w:cs="Times New Roman"/>
          <w:sz w:val="28"/>
          <w:szCs w:val="28"/>
        </w:rPr>
        <w:t xml:space="preserve">Bồi dưỡng </w:t>
      </w:r>
      <w:r w:rsidRPr="00B25F88">
        <w:rPr>
          <w:rFonts w:ascii="Times New Roman" w:eastAsia="Times New Roman" w:hAnsi="Times New Roman" w:cs="Times New Roman"/>
          <w:b/>
          <w:bCs/>
          <w:sz w:val="28"/>
          <w:szCs w:val="28"/>
        </w:rPr>
        <w:t>lòng yêu nước, niềm tự hào về truyền thống của thế hệ trẻ Việt Nam</w:t>
      </w:r>
      <w:r w:rsidRPr="00B25F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5F88" w:rsidRPr="00B25F88" w:rsidRDefault="00B25F88" w:rsidP="00B25F88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  <w:r w:rsidRPr="00B25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II. Hình thức tuyên truyền:</w:t>
      </w:r>
      <w:r w:rsidRPr="00B25F8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  </w:t>
      </w:r>
      <w:r w:rsidRPr="00B25F8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B25F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Tuyên truyền qua giờ chào cờ: trước thầy, cô và HS toàn trường, trên trang Wetsile của nhà trường. </w:t>
      </w:r>
      <w:r w:rsidRPr="00B25F8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B25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III. Thời gian thực hiện</w:t>
      </w:r>
      <w:r w:rsidRPr="00B25F8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B25F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 Ngày: 12/1/2026</w:t>
      </w:r>
      <w:r w:rsidRPr="00B25F8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B25F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- Thành phần: Giáo viên và học sinh toàn trường.</w:t>
      </w:r>
      <w:r w:rsidRPr="00B25F8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B25F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 - Người thực hiện: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CB thư viện và các em HS lớp 8A4</w:t>
      </w:r>
      <w:r w:rsidRPr="00B25F8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B25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</w:t>
      </w:r>
      <w:r w:rsidRPr="00B25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IV. Nội dung:</w:t>
      </w:r>
      <w:r w:rsidRPr="00B25F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</w:p>
    <w:p w:rsidR="00B25F88" w:rsidRPr="00B25F88" w:rsidRDefault="00B25F88" w:rsidP="00B25F88">
      <w:pPr>
        <w:spacing w:after="0"/>
        <w:ind w:firstLine="567"/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 w:rsidRPr="00B25F88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Chào mừng thầy cô và các bạn đến với buổi giới thiệu sách của trường THCS Lê Quý Đôn ngày hôm nay!</w:t>
      </w:r>
    </w:p>
    <w:p w:rsidR="00B25F88" w:rsidRPr="00B25F88" w:rsidRDefault="00B25F88" w:rsidP="00B25F88">
      <w:pPr>
        <w:spacing w:after="0"/>
        <w:ind w:firstLine="567"/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 w:rsidRPr="00B25F88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Tôi là………………………….</w:t>
      </w:r>
    </w:p>
    <w:p w:rsidR="00B25F88" w:rsidRPr="00B25F88" w:rsidRDefault="00B25F88" w:rsidP="00B25F88">
      <w:pPr>
        <w:spacing w:after="0"/>
        <w:ind w:firstLine="567"/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 w:rsidRPr="00B25F88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Tôi là………………………….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25F88">
        <w:rPr>
          <w:rFonts w:ascii="Times New Roman" w:hAnsi="Times New Roman" w:cs="Times New Roman"/>
          <w:sz w:val="28"/>
          <w:szCs w:val="28"/>
        </w:rPr>
        <w:t>Kính thưa thầ</w:t>
      </w:r>
      <w:r w:rsidR="00603F0B" w:rsidRPr="00B25F88">
        <w:rPr>
          <w:rFonts w:ascii="Times New Roman" w:hAnsi="Times New Roman" w:cs="Times New Roman"/>
          <w:sz w:val="28"/>
          <w:szCs w:val="28"/>
        </w:rPr>
        <w:t xml:space="preserve">y cô giáo, </w:t>
      </w:r>
      <w:r w:rsidRPr="00B25F88">
        <w:rPr>
          <w:rFonts w:ascii="Times New Roman" w:hAnsi="Times New Roman" w:cs="Times New Roman"/>
          <w:sz w:val="28"/>
          <w:szCs w:val="28"/>
        </w:rPr>
        <w:t>Các bạn học sinh thân mến!</w:t>
      </w:r>
    </w:p>
    <w:p w:rsidR="00A551D3" w:rsidRPr="00B25F88" w:rsidRDefault="004A13CF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A</w:t>
      </w:r>
      <w:r w:rsidR="00B378DE" w:rsidRPr="00B25F88">
        <w:rPr>
          <w:rFonts w:ascii="Times New Roman" w:hAnsi="Times New Roman" w:cs="Times New Roman"/>
          <w:sz w:val="28"/>
          <w:szCs w:val="28"/>
        </w:rPr>
        <w:t>i trong chúng ta cũng đang ở lứa tuổi thiếu niên – lứa tuổi của ước mơ và khát vọng.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Nhưng đã bao giờ các bạn tự hỏi: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- Tuổi nhỏ thì có làm được việc lớn không?</w:t>
      </w:r>
    </w:p>
    <w:p w:rsidR="004A13CF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- Một học sinh bình thường có thể tạo nên điều gì đặc biệt cho đất nước?</w:t>
      </w:r>
    </w:p>
    <w:p w:rsidR="00A551D3" w:rsidRPr="00B25F88" w:rsidRDefault="004A13CF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Để trả lời câu hỏi này, thư viện trường THCS Lê Quý Đôn</w:t>
      </w:r>
      <w:r w:rsidR="00B378DE" w:rsidRPr="00B25F88">
        <w:rPr>
          <w:rFonts w:ascii="Times New Roman" w:hAnsi="Times New Roman" w:cs="Times New Roman"/>
          <w:sz w:val="28"/>
          <w:szCs w:val="28"/>
        </w:rPr>
        <w:t xml:space="preserve"> xin giới thiệu đến các bạn cuốn sách “Tuổi nhỏ chí cao” của nhà văn Tô Hoài,</w:t>
      </w:r>
      <w:r w:rsidR="00792F6F" w:rsidRPr="00B25F88">
        <w:rPr>
          <w:rFonts w:ascii="Times New Roman" w:hAnsi="Times New Roman" w:cs="Times New Roman"/>
          <w:sz w:val="28"/>
          <w:szCs w:val="28"/>
        </w:rPr>
        <w:t xml:space="preserve"> </w:t>
      </w:r>
      <w:r w:rsidR="00B378DE" w:rsidRPr="00B25F88">
        <w:rPr>
          <w:rFonts w:ascii="Times New Roman" w:hAnsi="Times New Roman" w:cs="Times New Roman"/>
          <w:sz w:val="28"/>
          <w:szCs w:val="28"/>
        </w:rPr>
        <w:t>do Nhà xuất bản Kim Đồng ấn hành</w:t>
      </w:r>
      <w:r w:rsidR="00603F0B" w:rsidRPr="00B25F88">
        <w:rPr>
          <w:rFonts w:ascii="Times New Roman" w:hAnsi="Times New Roman" w:cs="Times New Roman"/>
          <w:sz w:val="28"/>
          <w:szCs w:val="28"/>
        </w:rPr>
        <w:t>, khổ 13x19cm</w:t>
      </w:r>
      <w:r w:rsidR="00B378DE" w:rsidRPr="00B25F88">
        <w:rPr>
          <w:rFonts w:ascii="Times New Roman" w:hAnsi="Times New Roman" w:cs="Times New Roman"/>
          <w:sz w:val="28"/>
          <w:szCs w:val="28"/>
        </w:rPr>
        <w:t>.</w:t>
      </w:r>
    </w:p>
    <w:p w:rsidR="00A551D3" w:rsidRPr="00B25F88" w:rsidRDefault="00792F6F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 xml:space="preserve"> </w:t>
      </w:r>
      <w:r w:rsidR="00B378DE" w:rsidRPr="00B25F88">
        <w:rPr>
          <w:rFonts w:ascii="Times New Roman" w:hAnsi="Times New Roman" w:cs="Times New Roman"/>
          <w:sz w:val="28"/>
          <w:szCs w:val="28"/>
        </w:rPr>
        <w:t>“Tuổi nhỏ chí cao” là</w:t>
      </w:r>
      <w:r w:rsidR="004E2A2A" w:rsidRPr="00B25F88">
        <w:rPr>
          <w:rFonts w:ascii="Times New Roman" w:hAnsi="Times New Roman" w:cs="Times New Roman"/>
          <w:sz w:val="28"/>
          <w:szCs w:val="28"/>
        </w:rPr>
        <w:t xml:space="preserve"> cuốn sách</w:t>
      </w:r>
      <w:r w:rsidR="00B378DE" w:rsidRPr="00B25F88">
        <w:rPr>
          <w:rFonts w:ascii="Times New Roman" w:hAnsi="Times New Roman" w:cs="Times New Roman"/>
          <w:sz w:val="28"/>
          <w:szCs w:val="28"/>
        </w:rPr>
        <w:t xml:space="preserve"> tập hợp những câu chuyện có thật về các thiếu niên Việt Nam giàu lòng yêu nước,</w:t>
      </w:r>
      <w:r w:rsidR="00603F0B" w:rsidRPr="00B25F88">
        <w:rPr>
          <w:rFonts w:ascii="Times New Roman" w:hAnsi="Times New Roman" w:cs="Times New Roman"/>
          <w:sz w:val="28"/>
          <w:szCs w:val="28"/>
        </w:rPr>
        <w:t xml:space="preserve"> </w:t>
      </w:r>
      <w:r w:rsidR="00C613C5" w:rsidRPr="00B25F88">
        <w:rPr>
          <w:rFonts w:ascii="Times New Roman" w:hAnsi="Times New Roman" w:cs="Times New Roman"/>
          <w:sz w:val="28"/>
          <w:szCs w:val="28"/>
        </w:rPr>
        <w:t>ý chí</w:t>
      </w:r>
      <w:r w:rsidR="00B378DE" w:rsidRPr="00B25F88">
        <w:rPr>
          <w:rFonts w:ascii="Times New Roman" w:hAnsi="Times New Roman" w:cs="Times New Roman"/>
          <w:sz w:val="28"/>
          <w:szCs w:val="28"/>
        </w:rPr>
        <w:t xml:space="preserve"> nghị lực và tinh thần trách nhiệm.</w:t>
      </w:r>
    </w:p>
    <w:p w:rsidR="00A551D3" w:rsidRPr="00B25F88" w:rsidRDefault="00793DBD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T</w:t>
      </w:r>
      <w:r w:rsidR="000D5C34" w:rsidRPr="00B25F88">
        <w:rPr>
          <w:rFonts w:ascii="Times New Roman" w:hAnsi="Times New Roman" w:cs="Times New Roman"/>
          <w:sz w:val="28"/>
          <w:szCs w:val="28"/>
        </w:rPr>
        <w:t>iêu biểu trong tập truyện trên có thể kể đến</w:t>
      </w:r>
      <w:r w:rsidR="00B378DE" w:rsidRPr="00B25F88">
        <w:rPr>
          <w:rFonts w:ascii="Times New Roman" w:hAnsi="Times New Roman" w:cs="Times New Roman"/>
          <w:sz w:val="28"/>
          <w:szCs w:val="28"/>
        </w:rPr>
        <w:t xml:space="preserve"> câu chuyện về </w:t>
      </w:r>
      <w:r w:rsidR="00603F0B" w:rsidRPr="00B25F88">
        <w:rPr>
          <w:rFonts w:ascii="Times New Roman" w:hAnsi="Times New Roman" w:cs="Times New Roman"/>
          <w:sz w:val="28"/>
          <w:szCs w:val="28"/>
        </w:rPr>
        <w:t>em Mấn</w:t>
      </w:r>
      <w:r w:rsidR="00B378DE" w:rsidRPr="00B25F88">
        <w:rPr>
          <w:rFonts w:ascii="Times New Roman" w:hAnsi="Times New Roman" w:cs="Times New Roman"/>
          <w:sz w:val="28"/>
          <w:szCs w:val="28"/>
        </w:rPr>
        <w:t xml:space="preserve"> – người đội viên thiếu niên dũng cảm làm nhiệm vụ liên lạc</w:t>
      </w:r>
      <w:r w:rsidR="00603F0B" w:rsidRPr="00B25F88">
        <w:rPr>
          <w:rFonts w:ascii="Times New Roman" w:hAnsi="Times New Roman" w:cs="Times New Roman"/>
          <w:sz w:val="28"/>
          <w:szCs w:val="28"/>
        </w:rPr>
        <w:t xml:space="preserve"> </w:t>
      </w:r>
      <w:r w:rsidR="00B378DE" w:rsidRPr="00B25F88">
        <w:rPr>
          <w:rFonts w:ascii="Times New Roman" w:hAnsi="Times New Roman" w:cs="Times New Roman"/>
          <w:sz w:val="28"/>
          <w:szCs w:val="28"/>
        </w:rPr>
        <w:t>trong thời kỳ kháng chiến. Dù tuổi còn rất nhỏ</w:t>
      </w:r>
      <w:r w:rsidR="00603F0B" w:rsidRPr="00B25F88">
        <w:rPr>
          <w:rFonts w:ascii="Times New Roman" w:hAnsi="Times New Roman" w:cs="Times New Roman"/>
          <w:sz w:val="28"/>
          <w:szCs w:val="28"/>
        </w:rPr>
        <w:t>, em Mấn</w:t>
      </w:r>
      <w:r w:rsidR="00B378DE" w:rsidRPr="00B25F88">
        <w:rPr>
          <w:rFonts w:ascii="Times New Roman" w:hAnsi="Times New Roman" w:cs="Times New Roman"/>
          <w:sz w:val="28"/>
          <w:szCs w:val="28"/>
        </w:rPr>
        <w:t xml:space="preserve"> vẫn bình tĩnh, gan dạ khi làm nhiệm vụ</w:t>
      </w:r>
      <w:r w:rsidR="000D5C34" w:rsidRPr="00B25F88">
        <w:rPr>
          <w:rFonts w:ascii="Times New Roman" w:hAnsi="Times New Roman" w:cs="Times New Roman"/>
          <w:sz w:val="28"/>
          <w:szCs w:val="28"/>
        </w:rPr>
        <w:t xml:space="preserve"> </w:t>
      </w:r>
      <w:r w:rsidR="009D3D92" w:rsidRPr="00B25F88">
        <w:rPr>
          <w:rFonts w:ascii="Times New Roman" w:hAnsi="Times New Roman" w:cs="Times New Roman"/>
          <w:sz w:val="28"/>
          <w:szCs w:val="28"/>
        </w:rPr>
        <w:t>liên lạc thông tin.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Câu chuyện ấy cho thấy: tuổi nhỏ nhưng chí hướng và lòng dũng cảm thì không hề nhỏ.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Mình muốn hỏi các bạn:</w:t>
      </w:r>
      <w:r w:rsidR="00792F6F" w:rsidRPr="00B25F88">
        <w:rPr>
          <w:rFonts w:ascii="Times New Roman" w:hAnsi="Times New Roman" w:cs="Times New Roman"/>
          <w:sz w:val="28"/>
          <w:szCs w:val="28"/>
        </w:rPr>
        <w:t xml:space="preserve"> </w:t>
      </w:r>
      <w:r w:rsidRPr="00B25F88">
        <w:rPr>
          <w:rFonts w:ascii="Times New Roman" w:hAnsi="Times New Roman" w:cs="Times New Roman"/>
          <w:sz w:val="28"/>
          <w:szCs w:val="28"/>
        </w:rPr>
        <w:t>Theo các bạn, “chí cao” nghĩa là gì?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(Chờ học sinh trả lời: có ước mơ lớn, có ý chí, không bỏ cuộc…)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Đúng rồi! “Chí cao” chính là có lý tưởng và quyết tâm theo đuổi điều tốt đẹp.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Như trong câu chuyện về</w:t>
      </w:r>
      <w:r w:rsidR="00792F6F" w:rsidRPr="00B25F88">
        <w:rPr>
          <w:rFonts w:ascii="Times New Roman" w:hAnsi="Times New Roman" w:cs="Times New Roman"/>
          <w:sz w:val="28"/>
          <w:szCs w:val="28"/>
        </w:rPr>
        <w:t xml:space="preserve"> em Mấn</w:t>
      </w:r>
      <w:r w:rsidRPr="00B25F88">
        <w:rPr>
          <w:rFonts w:ascii="Times New Roman" w:hAnsi="Times New Roman" w:cs="Times New Roman"/>
          <w:sz w:val="28"/>
          <w:szCs w:val="28"/>
        </w:rPr>
        <w:t>, dù biết nhiệm vụ nguy hiểm, bạn nhỏ vẫn không chùn bước.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Điều đó cho thấy: chí cao không nằm ở tuổi tác, mà nằm ở bả</w:t>
      </w:r>
      <w:r w:rsidR="00792F6F" w:rsidRPr="00B25F88">
        <w:rPr>
          <w:rFonts w:ascii="Times New Roman" w:hAnsi="Times New Roman" w:cs="Times New Roman"/>
          <w:sz w:val="28"/>
          <w:szCs w:val="28"/>
        </w:rPr>
        <w:t>n lĩnh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Cuốn sách không chỉ kể</w:t>
      </w:r>
      <w:r w:rsidR="00C46776" w:rsidRPr="00B25F88">
        <w:rPr>
          <w:rFonts w:ascii="Times New Roman" w:hAnsi="Times New Roman" w:cs="Times New Roman"/>
          <w:sz w:val="28"/>
          <w:szCs w:val="28"/>
        </w:rPr>
        <w:t xml:space="preserve"> về</w:t>
      </w:r>
      <w:r w:rsidRPr="00B25F88">
        <w:rPr>
          <w:rFonts w:ascii="Times New Roman" w:hAnsi="Times New Roman" w:cs="Times New Roman"/>
          <w:sz w:val="28"/>
          <w:szCs w:val="28"/>
        </w:rPr>
        <w:t xml:space="preserve"> </w:t>
      </w:r>
      <w:r w:rsidR="00C46776" w:rsidRPr="00B25F88">
        <w:rPr>
          <w:rFonts w:ascii="Times New Roman" w:hAnsi="Times New Roman" w:cs="Times New Roman"/>
          <w:sz w:val="28"/>
          <w:szCs w:val="28"/>
        </w:rPr>
        <w:t>những thiếu niên</w:t>
      </w:r>
      <w:r w:rsidR="00CF1CA2" w:rsidRPr="00B25F88">
        <w:rPr>
          <w:rFonts w:ascii="Times New Roman" w:hAnsi="Times New Roman" w:cs="Times New Roman"/>
          <w:sz w:val="28"/>
          <w:szCs w:val="28"/>
        </w:rPr>
        <w:t xml:space="preserve"> anh hùng</w:t>
      </w:r>
      <w:r w:rsidRPr="00B25F88">
        <w:rPr>
          <w:rFonts w:ascii="Times New Roman" w:hAnsi="Times New Roman" w:cs="Times New Roman"/>
          <w:sz w:val="28"/>
          <w:szCs w:val="28"/>
        </w:rPr>
        <w:t xml:space="preserve"> mà còn khắc họa</w:t>
      </w:r>
      <w:r w:rsidR="0041655A" w:rsidRPr="00B25F88">
        <w:rPr>
          <w:rFonts w:ascii="Times New Roman" w:hAnsi="Times New Roman" w:cs="Times New Roman"/>
          <w:sz w:val="28"/>
          <w:szCs w:val="28"/>
        </w:rPr>
        <w:t xml:space="preserve"> nên chân dung</w:t>
      </w:r>
      <w:r w:rsidRPr="00B25F88">
        <w:rPr>
          <w:rFonts w:ascii="Times New Roman" w:hAnsi="Times New Roman" w:cs="Times New Roman"/>
          <w:sz w:val="28"/>
          <w:szCs w:val="28"/>
        </w:rPr>
        <w:t xml:space="preserve"> những bạn nhỏ đời thường nhưng đầy nghị lực.</w:t>
      </w:r>
      <w:r w:rsidR="00792F6F" w:rsidRPr="00B25F88">
        <w:rPr>
          <w:rFonts w:ascii="Times New Roman" w:hAnsi="Times New Roman" w:cs="Times New Roman"/>
          <w:sz w:val="28"/>
          <w:szCs w:val="28"/>
        </w:rPr>
        <w:t xml:space="preserve"> </w:t>
      </w:r>
      <w:r w:rsidR="000247E6" w:rsidRPr="00B25F88">
        <w:rPr>
          <w:rFonts w:ascii="Times New Roman" w:hAnsi="Times New Roman" w:cs="Times New Roman"/>
          <w:sz w:val="28"/>
          <w:szCs w:val="28"/>
        </w:rPr>
        <w:t>Đó là</w:t>
      </w:r>
      <w:r w:rsidRPr="00B25F88">
        <w:rPr>
          <w:rFonts w:ascii="Times New Roman" w:hAnsi="Times New Roman" w:cs="Times New Roman"/>
          <w:sz w:val="28"/>
          <w:szCs w:val="28"/>
        </w:rPr>
        <w:t xml:space="preserve"> những câu chuyện kể về các bạn thiếu niên </w:t>
      </w:r>
      <w:r w:rsidR="00CA1C60" w:rsidRPr="00B25F88">
        <w:rPr>
          <w:rFonts w:ascii="Times New Roman" w:hAnsi="Times New Roman" w:cs="Times New Roman"/>
          <w:sz w:val="28"/>
          <w:szCs w:val="28"/>
        </w:rPr>
        <w:t xml:space="preserve">không may mắn, sống </w:t>
      </w:r>
      <w:r w:rsidRPr="00B25F88">
        <w:rPr>
          <w:rFonts w:ascii="Times New Roman" w:hAnsi="Times New Roman" w:cs="Times New Roman"/>
          <w:sz w:val="28"/>
          <w:szCs w:val="28"/>
        </w:rPr>
        <w:t>trong hoàn cảnh khó khăn nhưng vẫn chăm chỉ học tập,</w:t>
      </w:r>
      <w:r w:rsidR="00792F6F" w:rsidRPr="00B25F88">
        <w:rPr>
          <w:rFonts w:ascii="Times New Roman" w:hAnsi="Times New Roman" w:cs="Times New Roman"/>
          <w:sz w:val="28"/>
          <w:szCs w:val="28"/>
        </w:rPr>
        <w:t xml:space="preserve"> </w:t>
      </w:r>
      <w:r w:rsidRPr="00B25F88">
        <w:rPr>
          <w:rFonts w:ascii="Times New Roman" w:hAnsi="Times New Roman" w:cs="Times New Roman"/>
          <w:sz w:val="28"/>
          <w:szCs w:val="28"/>
        </w:rPr>
        <w:t>vẫn nuôi dưỡng ướ</w:t>
      </w:r>
      <w:r w:rsidR="00A73AD7" w:rsidRPr="00B25F88">
        <w:rPr>
          <w:rFonts w:ascii="Times New Roman" w:hAnsi="Times New Roman" w:cs="Times New Roman"/>
          <w:sz w:val="28"/>
          <w:szCs w:val="28"/>
        </w:rPr>
        <w:t>c mơ.</w:t>
      </w:r>
    </w:p>
    <w:p w:rsidR="00A551D3" w:rsidRPr="00B25F88" w:rsidRDefault="00534635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Qua những câu chuyện ngắn gọn nhưng hàm súc</w:t>
      </w:r>
      <w:r w:rsidR="00B378DE" w:rsidRPr="00B25F88">
        <w:rPr>
          <w:rFonts w:ascii="Times New Roman" w:hAnsi="Times New Roman" w:cs="Times New Roman"/>
          <w:sz w:val="28"/>
          <w:szCs w:val="28"/>
        </w:rPr>
        <w:t>, người đọc cảm nhận được</w:t>
      </w:r>
      <w:r w:rsidR="00834CDC" w:rsidRPr="00B25F88">
        <w:rPr>
          <w:rFonts w:ascii="Times New Roman" w:hAnsi="Times New Roman" w:cs="Times New Roman"/>
          <w:sz w:val="28"/>
          <w:szCs w:val="28"/>
        </w:rPr>
        <w:t xml:space="preserve"> sâu sắc những thông điệp về</w:t>
      </w:r>
      <w:r w:rsidR="00B378DE" w:rsidRPr="00B25F88">
        <w:rPr>
          <w:rFonts w:ascii="Times New Roman" w:hAnsi="Times New Roman" w:cs="Times New Roman"/>
          <w:sz w:val="28"/>
          <w:szCs w:val="28"/>
        </w:rPr>
        <w:t>: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- Tinh thần vượt khó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- Lòng trung thực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- Tinh thần trách nhiệm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- Và ý thức sống vì tập thể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lastRenderedPageBreak/>
        <w:t>Mình muốn hỏi tiếp: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Nếu hôm nay gặp một bài toán khó, một môn học khiến mình nản lòng… các bạn sẽ làm gì?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Các nhân vật trong “Tuổi nhỏ chí cao” đã chọn cách không bỏ cuộc.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Vậy chúng ta – học sinh thời bình – có lý do gì để chùn bước trước khó khăn nhỏ bé trong học tập?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Có thể chúng ta không phải đối mặt với chiế</w:t>
      </w:r>
      <w:r w:rsidR="00792F6F" w:rsidRPr="00B25F88">
        <w:rPr>
          <w:rFonts w:ascii="Times New Roman" w:hAnsi="Times New Roman" w:cs="Times New Roman"/>
          <w:sz w:val="28"/>
          <w:szCs w:val="28"/>
        </w:rPr>
        <w:t>n tranh như em Mấn</w:t>
      </w:r>
      <w:r w:rsidRPr="00B25F88">
        <w:rPr>
          <w:rFonts w:ascii="Times New Roman" w:hAnsi="Times New Roman" w:cs="Times New Roman"/>
          <w:sz w:val="28"/>
          <w:szCs w:val="28"/>
        </w:rPr>
        <w:t>,</w:t>
      </w:r>
      <w:r w:rsidR="00792F6F" w:rsidRPr="00B25F88">
        <w:rPr>
          <w:rFonts w:ascii="Times New Roman" w:hAnsi="Times New Roman" w:cs="Times New Roman"/>
          <w:sz w:val="28"/>
          <w:szCs w:val="28"/>
        </w:rPr>
        <w:t xml:space="preserve"> </w:t>
      </w:r>
      <w:r w:rsidRPr="00B25F88">
        <w:rPr>
          <w:rFonts w:ascii="Times New Roman" w:hAnsi="Times New Roman" w:cs="Times New Roman"/>
          <w:sz w:val="28"/>
          <w:szCs w:val="28"/>
        </w:rPr>
        <w:t>nhưng chúng ta đang đối mặt với nhiều thử thách như áp lực học tập,</w:t>
      </w:r>
      <w:r w:rsidR="00792F6F" w:rsidRPr="00B25F88">
        <w:rPr>
          <w:rFonts w:ascii="Times New Roman" w:hAnsi="Times New Roman" w:cs="Times New Roman"/>
          <w:sz w:val="28"/>
          <w:szCs w:val="28"/>
        </w:rPr>
        <w:t xml:space="preserve"> </w:t>
      </w:r>
      <w:r w:rsidRPr="00B25F88">
        <w:rPr>
          <w:rFonts w:ascii="Times New Roman" w:hAnsi="Times New Roman" w:cs="Times New Roman"/>
          <w:sz w:val="28"/>
          <w:szCs w:val="28"/>
        </w:rPr>
        <w:t>sự cám dỗ của điện thoại, trò chơi, hay sự lười biếng của chính mình.</w:t>
      </w:r>
    </w:p>
    <w:p w:rsidR="00792F6F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Vượt qua được những điều đó chính là</w:t>
      </w:r>
      <w:r w:rsidR="00834CDC" w:rsidRPr="00B25F88">
        <w:rPr>
          <w:rFonts w:ascii="Times New Roman" w:hAnsi="Times New Roman" w:cs="Times New Roman"/>
          <w:sz w:val="28"/>
          <w:szCs w:val="28"/>
        </w:rPr>
        <w:t xml:space="preserve"> biểu hiện của tinh thần</w:t>
      </w:r>
      <w:r w:rsidRPr="00B25F88">
        <w:rPr>
          <w:rFonts w:ascii="Times New Roman" w:hAnsi="Times New Roman" w:cs="Times New Roman"/>
          <w:sz w:val="28"/>
          <w:szCs w:val="28"/>
        </w:rPr>
        <w:t xml:space="preserve"> “chí cao” của học sinh ngày nay.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Điều ý nghĩa nhất mà cuốn sách mang lại là: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Không cần phải làm việc phi thường mới trở nên vĩ đại.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Điều quan trọng là biết sống có mục tiêu và trách nhiệm mỗi ngày.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Từ tấm gương củ</w:t>
      </w:r>
      <w:r w:rsidR="00792F6F" w:rsidRPr="00B25F88">
        <w:rPr>
          <w:rFonts w:ascii="Times New Roman" w:hAnsi="Times New Roman" w:cs="Times New Roman"/>
          <w:sz w:val="28"/>
          <w:szCs w:val="28"/>
        </w:rPr>
        <w:t>a</w:t>
      </w:r>
      <w:r w:rsidRPr="00B25F88">
        <w:rPr>
          <w:rFonts w:ascii="Times New Roman" w:hAnsi="Times New Roman" w:cs="Times New Roman"/>
          <w:sz w:val="28"/>
          <w:szCs w:val="28"/>
        </w:rPr>
        <w:t xml:space="preserve"> thiếu niên khác trong sách,</w:t>
      </w:r>
      <w:r w:rsidR="00792F6F" w:rsidRPr="00B25F88">
        <w:rPr>
          <w:rFonts w:ascii="Times New Roman" w:hAnsi="Times New Roman" w:cs="Times New Roman"/>
          <w:sz w:val="28"/>
          <w:szCs w:val="28"/>
        </w:rPr>
        <w:t xml:space="preserve"> </w:t>
      </w:r>
      <w:r w:rsidRPr="00B25F88">
        <w:rPr>
          <w:rFonts w:ascii="Times New Roman" w:hAnsi="Times New Roman" w:cs="Times New Roman"/>
          <w:sz w:val="28"/>
          <w:szCs w:val="28"/>
        </w:rPr>
        <w:t>chúng ta học được rằng: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- Hãy nuôi dưỡng ước mơ từ hôm nay.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- Hãy rèn luyện ý chí trong từng việc nhỏ.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- Hãy sống xứng đáng với tuổi trẻ của mình.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Sau buổi chào cờ hôm nay, mình mong rằng các bạn sẽ tìm đọc cuốn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“Tuổi nhỏ chí cao” tại thư viện nhà trường.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Biết đâu trong những trang sách ấy, các bạn sẽ tìm thấy một nguồn động lực mới</w:t>
      </w:r>
      <w:r w:rsidR="00792F6F" w:rsidRPr="00B25F88">
        <w:rPr>
          <w:rFonts w:ascii="Times New Roman" w:hAnsi="Times New Roman" w:cs="Times New Roman"/>
          <w:sz w:val="28"/>
          <w:szCs w:val="28"/>
        </w:rPr>
        <w:t xml:space="preserve"> </w:t>
      </w:r>
      <w:r w:rsidRPr="00B25F88">
        <w:rPr>
          <w:rFonts w:ascii="Times New Roman" w:hAnsi="Times New Roman" w:cs="Times New Roman"/>
          <w:sz w:val="28"/>
          <w:szCs w:val="28"/>
        </w:rPr>
        <w:t>để học tập tốt hơn, sống có trách nhiệm hơn và tự tin hơn vào chính mình.</w:t>
      </w:r>
    </w:p>
    <w:p w:rsidR="00A551D3" w:rsidRPr="00B25F88" w:rsidRDefault="00B378DE" w:rsidP="00B25F88">
      <w:pPr>
        <w:spacing w:after="0"/>
        <w:ind w:right="-759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Tuổi nhỏ không phải là lý do để chờ đợi.</w:t>
      </w:r>
      <w:r w:rsidR="00792F6F" w:rsidRPr="00B25F88">
        <w:rPr>
          <w:rFonts w:ascii="Times New Roman" w:hAnsi="Times New Roman" w:cs="Times New Roman"/>
          <w:sz w:val="28"/>
          <w:szCs w:val="28"/>
        </w:rPr>
        <w:t xml:space="preserve"> </w:t>
      </w:r>
      <w:r w:rsidRPr="00B25F88">
        <w:rPr>
          <w:rFonts w:ascii="Times New Roman" w:hAnsi="Times New Roman" w:cs="Times New Roman"/>
          <w:sz w:val="28"/>
          <w:szCs w:val="28"/>
        </w:rPr>
        <w:t>Tuổi nhỏ chính là thời điểm đẹp nhất để bắt đầu ước mơ.</w:t>
      </w:r>
    </w:p>
    <w:p w:rsidR="00A551D3" w:rsidRPr="00B25F88" w:rsidRDefault="00B378DE" w:rsidP="00B2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F88">
        <w:rPr>
          <w:rFonts w:ascii="Times New Roman" w:hAnsi="Times New Roman" w:cs="Times New Roman"/>
          <w:sz w:val="28"/>
          <w:szCs w:val="28"/>
        </w:rPr>
        <w:t>Xin trân trọng cảm ơn thầy cô và các bạn đã lắng nghe!</w:t>
      </w:r>
    </w:p>
    <w:p w:rsidR="00A551D3" w:rsidRPr="00B25F88" w:rsidRDefault="00A551D3" w:rsidP="00B25F8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551D3" w:rsidRPr="00B25F88" w:rsidSect="00792F6F">
      <w:pgSz w:w="12240" w:h="15840"/>
      <w:pgMar w:top="709" w:right="1183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551819"/>
    <w:multiLevelType w:val="multilevel"/>
    <w:tmpl w:val="768C40D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212529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E75401"/>
    <w:multiLevelType w:val="multilevel"/>
    <w:tmpl w:val="E632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4699B"/>
    <w:multiLevelType w:val="multilevel"/>
    <w:tmpl w:val="55CA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711750"/>
    <w:multiLevelType w:val="multilevel"/>
    <w:tmpl w:val="04F4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084695"/>
    <w:multiLevelType w:val="multilevel"/>
    <w:tmpl w:val="15B2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1"/>
  </w:num>
  <w:num w:numId="12">
    <w:abstractNumId w:val="13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47E6"/>
    <w:rsid w:val="00034616"/>
    <w:rsid w:val="0006063C"/>
    <w:rsid w:val="000D5C34"/>
    <w:rsid w:val="0015074B"/>
    <w:rsid w:val="0029639D"/>
    <w:rsid w:val="00326F90"/>
    <w:rsid w:val="0041655A"/>
    <w:rsid w:val="004A13CF"/>
    <w:rsid w:val="004E2A2A"/>
    <w:rsid w:val="00534635"/>
    <w:rsid w:val="00603F0B"/>
    <w:rsid w:val="00792F6F"/>
    <w:rsid w:val="00793DBD"/>
    <w:rsid w:val="00834CDC"/>
    <w:rsid w:val="008F35D2"/>
    <w:rsid w:val="009D3D92"/>
    <w:rsid w:val="00A551D3"/>
    <w:rsid w:val="00A73AD7"/>
    <w:rsid w:val="00AA1D8D"/>
    <w:rsid w:val="00B25F88"/>
    <w:rsid w:val="00B378DE"/>
    <w:rsid w:val="00B47730"/>
    <w:rsid w:val="00B63750"/>
    <w:rsid w:val="00C46776"/>
    <w:rsid w:val="00C613C5"/>
    <w:rsid w:val="00CA1C60"/>
    <w:rsid w:val="00CB0664"/>
    <w:rsid w:val="00CF1CA2"/>
    <w:rsid w:val="00DA59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BBA391"/>
  <w14:defaultImageDpi w14:val="300"/>
  <w15:docId w15:val="{6428370D-E47D-4D5D-9036-772E3FF0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25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C7BF0B-0045-4161-9733-FCCC9F8D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Xuan Nu</cp:lastModifiedBy>
  <cp:revision>21</cp:revision>
  <dcterms:created xsi:type="dcterms:W3CDTF">2013-12-23T23:15:00Z</dcterms:created>
  <dcterms:modified xsi:type="dcterms:W3CDTF">2026-03-10T03:59:00Z</dcterms:modified>
  <cp:category/>
</cp:coreProperties>
</file>