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548"/>
      </w:tblGrid>
      <w:tr w:rsidR="002C10C2" w:rsidRPr="00812785" w:rsidTr="0089173F">
        <w:tc>
          <w:tcPr>
            <w:tcW w:w="4253" w:type="dxa"/>
          </w:tcPr>
          <w:p w:rsidR="002C10C2" w:rsidRPr="00812785" w:rsidRDefault="002C10C2" w:rsidP="0089173F">
            <w:pPr>
              <w:ind w:firstLine="33"/>
              <w:jc w:val="center"/>
              <w:rPr>
                <w:rFonts w:ascii="Times New Roman" w:eastAsia="Times New Roman" w:hAnsi="Times New Roman" w:cs="Times New Roman"/>
                <w:sz w:val="28"/>
                <w:szCs w:val="28"/>
                <w:lang w:val="vi-VN"/>
              </w:rPr>
            </w:pPr>
            <w:r w:rsidRPr="00812785">
              <w:rPr>
                <w:rFonts w:ascii="Times New Roman" w:eastAsia="Times New Roman" w:hAnsi="Times New Roman" w:cs="Times New Roman"/>
                <w:sz w:val="28"/>
                <w:szCs w:val="28"/>
              </w:rPr>
              <w:t xml:space="preserve">UBND </w:t>
            </w:r>
            <w:r w:rsidRPr="00812785">
              <w:rPr>
                <w:rFonts w:ascii="Times New Roman" w:eastAsia="Times New Roman" w:hAnsi="Times New Roman" w:cs="Times New Roman"/>
                <w:sz w:val="28"/>
                <w:szCs w:val="28"/>
                <w:lang w:val="vi-VN"/>
              </w:rPr>
              <w:t>PHƯỜNG PHÚC LỢI</w:t>
            </w:r>
          </w:p>
          <w:p w:rsidR="002C10C2" w:rsidRPr="00812785" w:rsidRDefault="002C10C2" w:rsidP="0089173F">
            <w:pPr>
              <w:ind w:firstLine="33"/>
              <w:rPr>
                <w:rFonts w:ascii="Times New Roman" w:eastAsia="Times New Roman" w:hAnsi="Times New Roman" w:cs="Times New Roman"/>
                <w:sz w:val="28"/>
                <w:szCs w:val="28"/>
              </w:rPr>
            </w:pPr>
            <w:r w:rsidRPr="00812785">
              <w:rPr>
                <w:rFonts w:ascii="Times New Roman" w:eastAsia="Times New Roman" w:hAnsi="Times New Roman" w:cs="Times New Roman"/>
                <w:b/>
                <w:sz w:val="28"/>
                <w:szCs w:val="28"/>
              </w:rPr>
              <w:t>TRƯỜNG THCS LÊ QUÝ ĐÔN</w:t>
            </w:r>
          </w:p>
          <w:p w:rsidR="002C10C2" w:rsidRPr="00812785" w:rsidRDefault="002C10C2" w:rsidP="0089173F">
            <w:pPr>
              <w:ind w:firstLine="567"/>
              <w:jc w:val="center"/>
              <w:rPr>
                <w:rFonts w:ascii="Times New Roman" w:eastAsia="Times New Roman" w:hAnsi="Times New Roman" w:cs="Times New Roman"/>
                <w:b/>
                <w:sz w:val="28"/>
                <w:szCs w:val="28"/>
                <w:lang w:val="vi-VN"/>
              </w:rPr>
            </w:pPr>
            <w:r w:rsidRPr="00812785">
              <w:rPr>
                <w:rFonts w:ascii="Times New Roman" w:eastAsia="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4ED528E0" wp14:editId="628DF203">
                      <wp:simplePos x="0" y="0"/>
                      <wp:positionH relativeFrom="column">
                        <wp:posOffset>520065</wp:posOffset>
                      </wp:positionH>
                      <wp:positionV relativeFrom="paragraph">
                        <wp:posOffset>25400</wp:posOffset>
                      </wp:positionV>
                      <wp:extent cx="1466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ADB3C"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2pt" to="156.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E6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bPZ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"/>
                  </w:pict>
                </mc:Fallback>
              </mc:AlternateContent>
            </w:r>
          </w:p>
        </w:tc>
        <w:tc>
          <w:tcPr>
            <w:tcW w:w="6548" w:type="dxa"/>
          </w:tcPr>
          <w:p w:rsidR="002C10C2" w:rsidRPr="00812785" w:rsidRDefault="002C10C2" w:rsidP="0089173F">
            <w:pPr>
              <w:ind w:firstLine="33"/>
              <w:jc w:val="center"/>
              <w:rPr>
                <w:rFonts w:ascii="Times New Roman" w:eastAsia="Times New Roman" w:hAnsi="Times New Roman" w:cs="Times New Roman"/>
                <w:b/>
                <w:sz w:val="28"/>
                <w:szCs w:val="28"/>
                <w:lang w:val="vi-VN"/>
              </w:rPr>
            </w:pPr>
            <w:r w:rsidRPr="00812785">
              <w:rPr>
                <w:rFonts w:ascii="Times New Roman" w:eastAsia="Times New Roman" w:hAnsi="Times New Roman" w:cs="Times New Roman"/>
                <w:b/>
                <w:sz w:val="28"/>
                <w:szCs w:val="28"/>
                <w:lang w:val="vi-VN"/>
              </w:rPr>
              <w:t>CỘNG HOÀ XÃ HỘI CHỦ NGHĨA VIỆT NAM</w:t>
            </w:r>
          </w:p>
          <w:p w:rsidR="002C10C2" w:rsidRPr="00812785" w:rsidRDefault="002C10C2" w:rsidP="0089173F">
            <w:pPr>
              <w:ind w:firstLine="567"/>
              <w:jc w:val="center"/>
              <w:rPr>
                <w:rFonts w:ascii="Times New Roman" w:eastAsia="Times New Roman" w:hAnsi="Times New Roman" w:cs="Times New Roman"/>
                <w:b/>
                <w:sz w:val="28"/>
                <w:szCs w:val="28"/>
              </w:rPr>
            </w:pPr>
            <w:r w:rsidRPr="00812785">
              <w:rPr>
                <w:rFonts w:ascii="Times New Roman" w:eastAsia="Times New Roman" w:hAnsi="Times New Roman" w:cs="Times New Roman"/>
                <w:b/>
                <w:sz w:val="28"/>
                <w:szCs w:val="28"/>
              </w:rPr>
              <w:t>Độc lập - Tự do - Hạnh phúc</w:t>
            </w:r>
          </w:p>
          <w:p w:rsidR="002C10C2" w:rsidRPr="00812785" w:rsidRDefault="002C10C2" w:rsidP="0089173F">
            <w:pPr>
              <w:ind w:firstLine="567"/>
              <w:jc w:val="center"/>
              <w:rPr>
                <w:rFonts w:ascii="Times New Roman" w:eastAsia="Times New Roman" w:hAnsi="Times New Roman" w:cs="Times New Roman"/>
                <w:b/>
                <w:sz w:val="28"/>
                <w:szCs w:val="28"/>
              </w:rPr>
            </w:pPr>
            <w:r w:rsidRPr="00812785">
              <w:rPr>
                <w:rFonts w:ascii="Times New Roman" w:eastAsia="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7A8A58B8" wp14:editId="287A7FCF">
                      <wp:simplePos x="0" y="0"/>
                      <wp:positionH relativeFrom="column">
                        <wp:posOffset>1303655</wp:posOffset>
                      </wp:positionH>
                      <wp:positionV relativeFrom="paragraph">
                        <wp:posOffset>43180</wp:posOffset>
                      </wp:positionV>
                      <wp:extent cx="1885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6795D"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5pt,3.4pt" to="251.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h/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WMyXc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"/>
                  </w:pict>
                </mc:Fallback>
              </mc:AlternateContent>
            </w:r>
          </w:p>
          <w:p w:rsidR="002C10C2" w:rsidRPr="00812785" w:rsidRDefault="002C10C2" w:rsidP="0089173F">
            <w:pPr>
              <w:ind w:firstLine="567"/>
              <w:jc w:val="center"/>
              <w:rPr>
                <w:rFonts w:ascii="Times New Roman" w:eastAsia="Times New Roman" w:hAnsi="Times New Roman" w:cs="Times New Roman"/>
                <w:b/>
                <w:sz w:val="28"/>
                <w:szCs w:val="28"/>
              </w:rPr>
            </w:pPr>
            <w:r w:rsidRPr="00812785">
              <w:rPr>
                <w:rFonts w:ascii="Times New Roman" w:eastAsia="Times New Roman" w:hAnsi="Times New Roman" w:cs="Times New Roman"/>
                <w:i/>
                <w:sz w:val="28"/>
                <w:szCs w:val="28"/>
                <w:lang w:val="vi-VN"/>
              </w:rPr>
              <w:t>Phúc Lợi</w:t>
            </w:r>
            <w:r w:rsidRPr="00812785">
              <w:rPr>
                <w:rFonts w:ascii="Times New Roman" w:eastAsia="Times New Roman" w:hAnsi="Times New Roman" w:cs="Times New Roman"/>
                <w:i/>
                <w:sz w:val="28"/>
                <w:szCs w:val="28"/>
              </w:rPr>
              <w:t>, ngày 8  tháng 1 năm 2026</w:t>
            </w:r>
          </w:p>
        </w:tc>
      </w:tr>
    </w:tbl>
    <w:p w:rsidR="002C10C2" w:rsidRPr="00812785" w:rsidRDefault="002C10C2" w:rsidP="0089173F">
      <w:pPr>
        <w:spacing w:after="0" w:line="240" w:lineRule="auto"/>
        <w:ind w:firstLine="567"/>
        <w:rPr>
          <w:rFonts w:ascii="Times New Roman" w:eastAsia="Times New Roman" w:hAnsi="Times New Roman" w:cs="Times New Roman"/>
          <w:b/>
          <w:bCs/>
          <w:iCs/>
          <w:color w:val="000000"/>
          <w:sz w:val="28"/>
          <w:szCs w:val="28"/>
          <w:bdr w:val="none" w:sz="0" w:space="0" w:color="auto" w:frame="1"/>
        </w:rPr>
      </w:pPr>
    </w:p>
    <w:p w:rsidR="002C10C2" w:rsidRPr="00812785" w:rsidRDefault="002C10C2" w:rsidP="0089173F">
      <w:pPr>
        <w:spacing w:after="0" w:line="240" w:lineRule="auto"/>
        <w:ind w:firstLine="567"/>
        <w:jc w:val="center"/>
        <w:rPr>
          <w:rFonts w:ascii="Times New Roman" w:eastAsia="Times New Roman" w:hAnsi="Times New Roman" w:cs="Times New Roman"/>
          <w:b/>
          <w:bCs/>
          <w:iCs/>
          <w:color w:val="000000"/>
          <w:sz w:val="28"/>
          <w:szCs w:val="28"/>
          <w:bdr w:val="none" w:sz="0" w:space="0" w:color="auto" w:frame="1"/>
        </w:rPr>
      </w:pPr>
      <w:r w:rsidRPr="00812785">
        <w:rPr>
          <w:rFonts w:ascii="Times New Roman" w:eastAsia="Times New Roman" w:hAnsi="Times New Roman" w:cs="Times New Roman"/>
          <w:b/>
          <w:bCs/>
          <w:iCs/>
          <w:color w:val="000000"/>
          <w:sz w:val="28"/>
          <w:szCs w:val="28"/>
          <w:bdr w:val="none" w:sz="0" w:space="0" w:color="auto" w:frame="1"/>
        </w:rPr>
        <w:t>THƯ VIỆN TRƯỜNG THCS LÊ QUÝ ĐÔN</w:t>
      </w:r>
    </w:p>
    <w:p w:rsidR="002C10C2" w:rsidRPr="00812785" w:rsidRDefault="002C10C2" w:rsidP="0089173F">
      <w:pPr>
        <w:spacing w:after="0" w:line="240" w:lineRule="auto"/>
        <w:ind w:firstLine="567"/>
        <w:jc w:val="center"/>
        <w:rPr>
          <w:rFonts w:ascii="Times New Roman" w:hAnsi="Times New Roman" w:cs="Times New Roman"/>
          <w:b/>
          <w:bCs/>
          <w:iCs/>
          <w:color w:val="000000"/>
          <w:sz w:val="28"/>
          <w:szCs w:val="28"/>
          <w:bdr w:val="none" w:sz="0" w:space="0" w:color="auto" w:frame="1"/>
        </w:rPr>
      </w:pPr>
      <w:r w:rsidRPr="00812785">
        <w:rPr>
          <w:rFonts w:ascii="Times New Roman" w:hAnsi="Times New Roman" w:cs="Times New Roman"/>
          <w:b/>
          <w:bCs/>
          <w:iCs/>
          <w:color w:val="000000"/>
          <w:sz w:val="28"/>
          <w:szCs w:val="28"/>
          <w:bdr w:val="none" w:sz="0" w:space="0" w:color="auto" w:frame="1"/>
        </w:rPr>
        <w:t>GIỚI THIỆ</w:t>
      </w:r>
      <w:r w:rsidRPr="00812785">
        <w:rPr>
          <w:rFonts w:ascii="Times New Roman" w:hAnsi="Times New Roman" w:cs="Times New Roman"/>
          <w:b/>
          <w:bCs/>
          <w:iCs/>
          <w:color w:val="000000"/>
          <w:sz w:val="28"/>
          <w:szCs w:val="28"/>
          <w:bdr w:val="none" w:sz="0" w:space="0" w:color="auto" w:frame="1"/>
        </w:rPr>
        <w:t>U SÁCH THÁNG 1</w:t>
      </w:r>
    </w:p>
    <w:p w:rsidR="002C10C2" w:rsidRPr="00812785" w:rsidRDefault="002C10C2" w:rsidP="0089173F">
      <w:pPr>
        <w:spacing w:after="0" w:line="240" w:lineRule="auto"/>
        <w:ind w:firstLine="567"/>
        <w:jc w:val="center"/>
        <w:rPr>
          <w:rFonts w:ascii="Times New Roman" w:hAnsi="Times New Roman" w:cs="Times New Roman"/>
          <w:b/>
          <w:bCs/>
          <w:iCs/>
          <w:color w:val="000000"/>
          <w:sz w:val="28"/>
          <w:szCs w:val="28"/>
          <w:bdr w:val="none" w:sz="0" w:space="0" w:color="auto" w:frame="1"/>
        </w:rPr>
      </w:pPr>
      <w:r w:rsidRPr="00812785">
        <w:rPr>
          <w:rFonts w:ascii="Times New Roman" w:hAnsi="Times New Roman" w:cs="Times New Roman"/>
          <w:b/>
          <w:bCs/>
          <w:iCs/>
          <w:color w:val="000000"/>
          <w:sz w:val="28"/>
          <w:szCs w:val="28"/>
          <w:bdr w:val="none" w:sz="0" w:space="0" w:color="auto" w:frame="1"/>
        </w:rPr>
        <w:t>CHỦ ĐỀ: NGÀY TẾT QUÊ EM</w:t>
      </w:r>
    </w:p>
    <w:p w:rsidR="002C10C2" w:rsidRPr="00812785" w:rsidRDefault="002C10C2" w:rsidP="0089173F">
      <w:pPr>
        <w:spacing w:after="0" w:line="240" w:lineRule="auto"/>
        <w:ind w:firstLine="567"/>
        <w:jc w:val="center"/>
        <w:rPr>
          <w:rFonts w:ascii="Times New Roman" w:hAnsi="Times New Roman" w:cs="Times New Roman"/>
          <w:color w:val="333333"/>
          <w:sz w:val="28"/>
          <w:szCs w:val="28"/>
        </w:rPr>
      </w:pPr>
      <w:r w:rsidRPr="00812785">
        <w:rPr>
          <w:rFonts w:ascii="Times New Roman" w:hAnsi="Times New Roman" w:cs="Times New Roman"/>
          <w:b/>
          <w:bCs/>
          <w:iCs/>
          <w:color w:val="000000"/>
          <w:sz w:val="28"/>
          <w:szCs w:val="28"/>
          <w:bdr w:val="none" w:sz="0" w:space="0" w:color="auto" w:frame="1"/>
        </w:rPr>
        <w:t>CUỐN SÁCH: VÈO VÈO ĐẾN TẾT</w:t>
      </w:r>
      <w:bookmarkStart w:id="0" w:name="_GoBack"/>
      <w:bookmarkEnd w:id="0"/>
    </w:p>
    <w:p w:rsidR="0046489A" w:rsidRPr="00812785" w:rsidRDefault="0046489A" w:rsidP="0089173F">
      <w:pPr>
        <w:spacing w:line="240" w:lineRule="auto"/>
        <w:ind w:firstLine="567"/>
        <w:rPr>
          <w:rFonts w:ascii="Times New Roman" w:hAnsi="Times New Roman" w:cs="Times New Roman"/>
          <w:sz w:val="28"/>
          <w:szCs w:val="28"/>
        </w:rPr>
      </w:pPr>
    </w:p>
    <w:p w:rsidR="0046489A" w:rsidRPr="00812785" w:rsidRDefault="0089173F" w:rsidP="0089173F">
      <w:pPr>
        <w:spacing w:line="240" w:lineRule="auto"/>
        <w:ind w:firstLine="567"/>
        <w:rPr>
          <w:rFonts w:ascii="Times New Roman" w:hAnsi="Times New Roman" w:cs="Times New Roman"/>
          <w:b/>
          <w:sz w:val="28"/>
          <w:szCs w:val="28"/>
        </w:rPr>
      </w:pPr>
      <w:r w:rsidRPr="00812785">
        <w:rPr>
          <w:rFonts w:ascii="Times New Roman" w:hAnsi="Times New Roman" w:cs="Times New Roman"/>
          <w:b/>
          <w:sz w:val="28"/>
          <w:szCs w:val="28"/>
        </w:rPr>
        <w:t>I. M</w:t>
      </w:r>
      <w:r w:rsidRPr="00812785">
        <w:rPr>
          <w:rFonts w:ascii="Times New Roman" w:hAnsi="Times New Roman" w:cs="Times New Roman"/>
          <w:b/>
          <w:sz w:val="28"/>
          <w:szCs w:val="28"/>
        </w:rPr>
        <w:t>Ụ</w:t>
      </w:r>
      <w:r w:rsidRPr="00812785">
        <w:rPr>
          <w:rFonts w:ascii="Times New Roman" w:hAnsi="Times New Roman" w:cs="Times New Roman"/>
          <w:b/>
          <w:sz w:val="28"/>
          <w:szCs w:val="28"/>
        </w:rPr>
        <w:t>C TIÊU</w:t>
      </w:r>
    </w:p>
    <w:p w:rsidR="0046489A" w:rsidRPr="00812785" w:rsidRDefault="0089173F" w:rsidP="0089173F">
      <w:pPr>
        <w:spacing w:line="240" w:lineRule="auto"/>
        <w:ind w:firstLine="567"/>
        <w:rPr>
          <w:rFonts w:ascii="Times New Roman" w:hAnsi="Times New Roman" w:cs="Times New Roman"/>
          <w:sz w:val="28"/>
          <w:szCs w:val="28"/>
        </w:rPr>
      </w:pPr>
      <w:r w:rsidRPr="00812785">
        <w:rPr>
          <w:rFonts w:ascii="Times New Roman" w:hAnsi="Times New Roman" w:cs="Times New Roman"/>
          <w:sz w:val="28"/>
          <w:szCs w:val="28"/>
        </w:rPr>
        <w:t>1. Ki</w:t>
      </w:r>
      <w:r w:rsidRPr="00812785">
        <w:rPr>
          <w:rFonts w:ascii="Times New Roman" w:hAnsi="Times New Roman" w:cs="Times New Roman"/>
          <w:sz w:val="28"/>
          <w:szCs w:val="28"/>
        </w:rPr>
        <w:t>ế</w:t>
      </w:r>
      <w:r w:rsidRPr="00812785">
        <w:rPr>
          <w:rFonts w:ascii="Times New Roman" w:hAnsi="Times New Roman" w:cs="Times New Roman"/>
          <w:sz w:val="28"/>
          <w:szCs w:val="28"/>
        </w:rPr>
        <w:t>n th</w:t>
      </w:r>
      <w:r w:rsidRPr="00812785">
        <w:rPr>
          <w:rFonts w:ascii="Times New Roman" w:hAnsi="Times New Roman" w:cs="Times New Roman"/>
          <w:sz w:val="28"/>
          <w:szCs w:val="28"/>
        </w:rPr>
        <w:t>ứ</w:t>
      </w:r>
      <w:r w:rsidRPr="00812785">
        <w:rPr>
          <w:rFonts w:ascii="Times New Roman" w:hAnsi="Times New Roman" w:cs="Times New Roman"/>
          <w:sz w:val="28"/>
          <w:szCs w:val="28"/>
        </w:rPr>
        <w:t>c</w:t>
      </w:r>
    </w:p>
    <w:p w:rsidR="0046489A" w:rsidRPr="00812785" w:rsidRDefault="0089173F" w:rsidP="0089173F">
      <w:pPr>
        <w:spacing w:line="240" w:lineRule="auto"/>
        <w:ind w:firstLine="567"/>
        <w:rPr>
          <w:rFonts w:ascii="Times New Roman" w:hAnsi="Times New Roman" w:cs="Times New Roman"/>
          <w:sz w:val="28"/>
          <w:szCs w:val="28"/>
        </w:rPr>
      </w:pPr>
      <w:r w:rsidRPr="00812785">
        <w:rPr>
          <w:rFonts w:ascii="Times New Roman" w:hAnsi="Times New Roman" w:cs="Times New Roman"/>
          <w:sz w:val="28"/>
          <w:szCs w:val="28"/>
        </w:rPr>
        <w:t>- Giúp h</w:t>
      </w:r>
      <w:r w:rsidRPr="00812785">
        <w:rPr>
          <w:rFonts w:ascii="Times New Roman" w:hAnsi="Times New Roman" w:cs="Times New Roman"/>
          <w:sz w:val="28"/>
          <w:szCs w:val="28"/>
        </w:rPr>
        <w:t>ọ</w:t>
      </w:r>
      <w:r w:rsidRPr="00812785">
        <w:rPr>
          <w:rFonts w:ascii="Times New Roman" w:hAnsi="Times New Roman" w:cs="Times New Roman"/>
          <w:sz w:val="28"/>
          <w:szCs w:val="28"/>
        </w:rPr>
        <w:t>c sinh hi</w:t>
      </w:r>
      <w:r w:rsidRPr="00812785">
        <w:rPr>
          <w:rFonts w:ascii="Times New Roman" w:hAnsi="Times New Roman" w:cs="Times New Roman"/>
          <w:sz w:val="28"/>
          <w:szCs w:val="28"/>
        </w:rPr>
        <w:t>ể</w:t>
      </w:r>
      <w:r w:rsidRPr="00812785">
        <w:rPr>
          <w:rFonts w:ascii="Times New Roman" w:hAnsi="Times New Roman" w:cs="Times New Roman"/>
          <w:sz w:val="28"/>
          <w:szCs w:val="28"/>
        </w:rPr>
        <w:t>u n</w:t>
      </w:r>
      <w:r w:rsidRPr="00812785">
        <w:rPr>
          <w:rFonts w:ascii="Times New Roman" w:hAnsi="Times New Roman" w:cs="Times New Roman"/>
          <w:sz w:val="28"/>
          <w:szCs w:val="28"/>
        </w:rPr>
        <w:t>ộ</w:t>
      </w:r>
      <w:r w:rsidRPr="00812785">
        <w:rPr>
          <w:rFonts w:ascii="Times New Roman" w:hAnsi="Times New Roman" w:cs="Times New Roman"/>
          <w:sz w:val="28"/>
          <w:szCs w:val="28"/>
        </w:rPr>
        <w:t>i dung chính cu</w:t>
      </w:r>
      <w:r w:rsidRPr="00812785">
        <w:rPr>
          <w:rFonts w:ascii="Times New Roman" w:hAnsi="Times New Roman" w:cs="Times New Roman"/>
          <w:sz w:val="28"/>
          <w:szCs w:val="28"/>
        </w:rPr>
        <w:t>ố</w:t>
      </w:r>
      <w:r w:rsidRPr="00812785">
        <w:rPr>
          <w:rFonts w:ascii="Times New Roman" w:hAnsi="Times New Roman" w:cs="Times New Roman"/>
          <w:sz w:val="28"/>
          <w:szCs w:val="28"/>
        </w:rPr>
        <w:t>n sách “Vèo vèo đ</w:t>
      </w:r>
      <w:r w:rsidRPr="00812785">
        <w:rPr>
          <w:rFonts w:ascii="Times New Roman" w:hAnsi="Times New Roman" w:cs="Times New Roman"/>
          <w:sz w:val="28"/>
          <w:szCs w:val="28"/>
        </w:rPr>
        <w:t>ế</w:t>
      </w:r>
      <w:r w:rsidRPr="00812785">
        <w:rPr>
          <w:rFonts w:ascii="Times New Roman" w:hAnsi="Times New Roman" w:cs="Times New Roman"/>
          <w:sz w:val="28"/>
          <w:szCs w:val="28"/>
        </w:rPr>
        <w:t>n T</w:t>
      </w:r>
      <w:r w:rsidRPr="00812785">
        <w:rPr>
          <w:rFonts w:ascii="Times New Roman" w:hAnsi="Times New Roman" w:cs="Times New Roman"/>
          <w:sz w:val="28"/>
          <w:szCs w:val="28"/>
        </w:rPr>
        <w:t>ế</w:t>
      </w:r>
      <w:r w:rsidRPr="00812785">
        <w:rPr>
          <w:rFonts w:ascii="Times New Roman" w:hAnsi="Times New Roman" w:cs="Times New Roman"/>
          <w:sz w:val="28"/>
          <w:szCs w:val="28"/>
        </w:rPr>
        <w:t>t” c</w:t>
      </w:r>
      <w:r w:rsidRPr="00812785">
        <w:rPr>
          <w:rFonts w:ascii="Times New Roman" w:hAnsi="Times New Roman" w:cs="Times New Roman"/>
          <w:sz w:val="28"/>
          <w:szCs w:val="28"/>
        </w:rPr>
        <w:t>ủ</w:t>
      </w:r>
      <w:r w:rsidRPr="00812785">
        <w:rPr>
          <w:rFonts w:ascii="Times New Roman" w:hAnsi="Times New Roman" w:cs="Times New Roman"/>
          <w:sz w:val="28"/>
          <w:szCs w:val="28"/>
        </w:rPr>
        <w:t>a tác gi</w:t>
      </w:r>
      <w:r w:rsidRPr="00812785">
        <w:rPr>
          <w:rFonts w:ascii="Times New Roman" w:hAnsi="Times New Roman" w:cs="Times New Roman"/>
          <w:sz w:val="28"/>
          <w:szCs w:val="28"/>
        </w:rPr>
        <w:t>ả</w:t>
      </w:r>
      <w:r w:rsidRPr="00812785">
        <w:rPr>
          <w:rFonts w:ascii="Times New Roman" w:hAnsi="Times New Roman" w:cs="Times New Roman"/>
          <w:sz w:val="28"/>
          <w:szCs w:val="28"/>
        </w:rPr>
        <w:t xml:space="preserve"> Cánh Cam.</w:t>
      </w:r>
    </w:p>
    <w:p w:rsidR="0046489A" w:rsidRPr="00812785" w:rsidRDefault="0089173F" w:rsidP="0089173F">
      <w:pPr>
        <w:spacing w:line="240" w:lineRule="auto"/>
        <w:ind w:firstLine="567"/>
        <w:rPr>
          <w:rFonts w:ascii="Times New Roman" w:hAnsi="Times New Roman" w:cs="Times New Roman"/>
          <w:sz w:val="28"/>
          <w:szCs w:val="28"/>
        </w:rPr>
      </w:pPr>
      <w:r w:rsidRPr="00812785">
        <w:rPr>
          <w:rFonts w:ascii="Times New Roman" w:hAnsi="Times New Roman" w:cs="Times New Roman"/>
          <w:sz w:val="28"/>
          <w:szCs w:val="28"/>
        </w:rPr>
        <w:t>- Nh</w:t>
      </w:r>
      <w:r w:rsidRPr="00812785">
        <w:rPr>
          <w:rFonts w:ascii="Times New Roman" w:hAnsi="Times New Roman" w:cs="Times New Roman"/>
          <w:sz w:val="28"/>
          <w:szCs w:val="28"/>
        </w:rPr>
        <w:t>ậ</w:t>
      </w:r>
      <w:r w:rsidRPr="00812785">
        <w:rPr>
          <w:rFonts w:ascii="Times New Roman" w:hAnsi="Times New Roman" w:cs="Times New Roman"/>
          <w:sz w:val="28"/>
          <w:szCs w:val="28"/>
        </w:rPr>
        <w:t>n bi</w:t>
      </w:r>
      <w:r w:rsidRPr="00812785">
        <w:rPr>
          <w:rFonts w:ascii="Times New Roman" w:hAnsi="Times New Roman" w:cs="Times New Roman"/>
          <w:sz w:val="28"/>
          <w:szCs w:val="28"/>
        </w:rPr>
        <w:t>ế</w:t>
      </w:r>
      <w:r w:rsidRPr="00812785">
        <w:rPr>
          <w:rFonts w:ascii="Times New Roman" w:hAnsi="Times New Roman" w:cs="Times New Roman"/>
          <w:sz w:val="28"/>
          <w:szCs w:val="28"/>
        </w:rPr>
        <w:t>t nh</w:t>
      </w:r>
      <w:r w:rsidRPr="00812785">
        <w:rPr>
          <w:rFonts w:ascii="Times New Roman" w:hAnsi="Times New Roman" w:cs="Times New Roman"/>
          <w:sz w:val="28"/>
          <w:szCs w:val="28"/>
        </w:rPr>
        <w:t>ữ</w:t>
      </w:r>
      <w:r w:rsidRPr="00812785">
        <w:rPr>
          <w:rFonts w:ascii="Times New Roman" w:hAnsi="Times New Roman" w:cs="Times New Roman"/>
          <w:sz w:val="28"/>
          <w:szCs w:val="28"/>
        </w:rPr>
        <w:t>ng nét đ</w:t>
      </w:r>
      <w:r w:rsidRPr="00812785">
        <w:rPr>
          <w:rFonts w:ascii="Times New Roman" w:hAnsi="Times New Roman" w:cs="Times New Roman"/>
          <w:sz w:val="28"/>
          <w:szCs w:val="28"/>
        </w:rPr>
        <w:t>ẹ</w:t>
      </w:r>
      <w:r w:rsidRPr="00812785">
        <w:rPr>
          <w:rFonts w:ascii="Times New Roman" w:hAnsi="Times New Roman" w:cs="Times New Roman"/>
          <w:sz w:val="28"/>
          <w:szCs w:val="28"/>
        </w:rPr>
        <w:t>p văn hóa T</w:t>
      </w:r>
      <w:r w:rsidRPr="00812785">
        <w:rPr>
          <w:rFonts w:ascii="Times New Roman" w:hAnsi="Times New Roman" w:cs="Times New Roman"/>
          <w:sz w:val="28"/>
          <w:szCs w:val="28"/>
        </w:rPr>
        <w:t>ế</w:t>
      </w:r>
      <w:r w:rsidRPr="00812785">
        <w:rPr>
          <w:rFonts w:ascii="Times New Roman" w:hAnsi="Times New Roman" w:cs="Times New Roman"/>
          <w:sz w:val="28"/>
          <w:szCs w:val="28"/>
        </w:rPr>
        <w:t>t c</w:t>
      </w:r>
      <w:r w:rsidRPr="00812785">
        <w:rPr>
          <w:rFonts w:ascii="Times New Roman" w:hAnsi="Times New Roman" w:cs="Times New Roman"/>
          <w:sz w:val="28"/>
          <w:szCs w:val="28"/>
        </w:rPr>
        <w:t>ổ</w:t>
      </w:r>
      <w:r w:rsidRPr="00812785">
        <w:rPr>
          <w:rFonts w:ascii="Times New Roman" w:hAnsi="Times New Roman" w:cs="Times New Roman"/>
          <w:sz w:val="28"/>
          <w:szCs w:val="28"/>
        </w:rPr>
        <w:t xml:space="preserve"> truy</w:t>
      </w:r>
      <w:r w:rsidRPr="00812785">
        <w:rPr>
          <w:rFonts w:ascii="Times New Roman" w:hAnsi="Times New Roman" w:cs="Times New Roman"/>
          <w:sz w:val="28"/>
          <w:szCs w:val="28"/>
        </w:rPr>
        <w:t>ề</w:t>
      </w:r>
      <w:r w:rsidRPr="00812785">
        <w:rPr>
          <w:rFonts w:ascii="Times New Roman" w:hAnsi="Times New Roman" w:cs="Times New Roman"/>
          <w:sz w:val="28"/>
          <w:szCs w:val="28"/>
        </w:rPr>
        <w:t>n qua hình th</w:t>
      </w:r>
      <w:r w:rsidRPr="00812785">
        <w:rPr>
          <w:rFonts w:ascii="Times New Roman" w:hAnsi="Times New Roman" w:cs="Times New Roman"/>
          <w:sz w:val="28"/>
          <w:szCs w:val="28"/>
        </w:rPr>
        <w:t>ứ</w:t>
      </w:r>
      <w:r w:rsidRPr="00812785">
        <w:rPr>
          <w:rFonts w:ascii="Times New Roman" w:hAnsi="Times New Roman" w:cs="Times New Roman"/>
          <w:sz w:val="28"/>
          <w:szCs w:val="28"/>
        </w:rPr>
        <w:t>c truy</w:t>
      </w:r>
      <w:r w:rsidRPr="00812785">
        <w:rPr>
          <w:rFonts w:ascii="Times New Roman" w:hAnsi="Times New Roman" w:cs="Times New Roman"/>
          <w:sz w:val="28"/>
          <w:szCs w:val="28"/>
        </w:rPr>
        <w:t>ệ</w:t>
      </w:r>
      <w:r w:rsidRPr="00812785">
        <w:rPr>
          <w:rFonts w:ascii="Times New Roman" w:hAnsi="Times New Roman" w:cs="Times New Roman"/>
          <w:sz w:val="28"/>
          <w:szCs w:val="28"/>
        </w:rPr>
        <w:t xml:space="preserve">n </w:t>
      </w:r>
      <w:r w:rsidRPr="00812785">
        <w:rPr>
          <w:rFonts w:ascii="Times New Roman" w:hAnsi="Times New Roman" w:cs="Times New Roman"/>
          <w:sz w:val="28"/>
          <w:szCs w:val="28"/>
        </w:rPr>
        <w:t>đ</w:t>
      </w:r>
      <w:r w:rsidRPr="00812785">
        <w:rPr>
          <w:rFonts w:ascii="Times New Roman" w:hAnsi="Times New Roman" w:cs="Times New Roman"/>
          <w:sz w:val="28"/>
          <w:szCs w:val="28"/>
        </w:rPr>
        <w:t>ồ</w:t>
      </w:r>
      <w:r w:rsidRPr="00812785">
        <w:rPr>
          <w:rFonts w:ascii="Times New Roman" w:hAnsi="Times New Roman" w:cs="Times New Roman"/>
          <w:sz w:val="28"/>
          <w:szCs w:val="28"/>
        </w:rPr>
        <w:t>ng tho</w:t>
      </w:r>
      <w:r w:rsidRPr="00812785">
        <w:rPr>
          <w:rFonts w:ascii="Times New Roman" w:hAnsi="Times New Roman" w:cs="Times New Roman"/>
          <w:sz w:val="28"/>
          <w:szCs w:val="28"/>
        </w:rPr>
        <w:t>ạ</w:t>
      </w:r>
      <w:r w:rsidRPr="00812785">
        <w:rPr>
          <w:rFonts w:ascii="Times New Roman" w:hAnsi="Times New Roman" w:cs="Times New Roman"/>
          <w:sz w:val="28"/>
          <w:szCs w:val="28"/>
        </w:rPr>
        <w:t>i.</w:t>
      </w:r>
    </w:p>
    <w:p w:rsidR="0046489A" w:rsidRPr="00812785" w:rsidRDefault="0089173F" w:rsidP="0089173F">
      <w:pPr>
        <w:spacing w:line="240" w:lineRule="auto"/>
        <w:ind w:firstLine="567"/>
        <w:rPr>
          <w:rFonts w:ascii="Times New Roman" w:hAnsi="Times New Roman" w:cs="Times New Roman"/>
          <w:sz w:val="28"/>
          <w:szCs w:val="28"/>
        </w:rPr>
      </w:pPr>
      <w:r w:rsidRPr="00812785">
        <w:rPr>
          <w:rFonts w:ascii="Times New Roman" w:hAnsi="Times New Roman" w:cs="Times New Roman"/>
          <w:sz w:val="28"/>
          <w:szCs w:val="28"/>
        </w:rPr>
        <w:t>2. Kĩ năng</w:t>
      </w:r>
    </w:p>
    <w:p w:rsidR="0046489A" w:rsidRPr="00812785" w:rsidRDefault="0089173F" w:rsidP="0089173F">
      <w:pPr>
        <w:spacing w:line="240" w:lineRule="auto"/>
        <w:ind w:firstLine="567"/>
        <w:rPr>
          <w:rFonts w:ascii="Times New Roman" w:hAnsi="Times New Roman" w:cs="Times New Roman"/>
          <w:sz w:val="28"/>
          <w:szCs w:val="28"/>
        </w:rPr>
      </w:pPr>
      <w:r w:rsidRPr="00812785">
        <w:rPr>
          <w:rFonts w:ascii="Times New Roman" w:hAnsi="Times New Roman" w:cs="Times New Roman"/>
          <w:sz w:val="28"/>
          <w:szCs w:val="28"/>
        </w:rPr>
        <w:t>- Rèn kĩ năng nghe – nói, đ</w:t>
      </w:r>
      <w:r w:rsidRPr="00812785">
        <w:rPr>
          <w:rFonts w:ascii="Times New Roman" w:hAnsi="Times New Roman" w:cs="Times New Roman"/>
          <w:sz w:val="28"/>
          <w:szCs w:val="28"/>
        </w:rPr>
        <w:t>ọ</w:t>
      </w:r>
      <w:r w:rsidRPr="00812785">
        <w:rPr>
          <w:rFonts w:ascii="Times New Roman" w:hAnsi="Times New Roman" w:cs="Times New Roman"/>
          <w:sz w:val="28"/>
          <w:szCs w:val="28"/>
        </w:rPr>
        <w:t>c di</w:t>
      </w:r>
      <w:r w:rsidRPr="00812785">
        <w:rPr>
          <w:rFonts w:ascii="Times New Roman" w:hAnsi="Times New Roman" w:cs="Times New Roman"/>
          <w:sz w:val="28"/>
          <w:szCs w:val="28"/>
        </w:rPr>
        <w:t>ễ</w:t>
      </w:r>
      <w:r w:rsidRPr="00812785">
        <w:rPr>
          <w:rFonts w:ascii="Times New Roman" w:hAnsi="Times New Roman" w:cs="Times New Roman"/>
          <w:sz w:val="28"/>
          <w:szCs w:val="28"/>
        </w:rPr>
        <w:t>n c</w:t>
      </w:r>
      <w:r w:rsidRPr="00812785">
        <w:rPr>
          <w:rFonts w:ascii="Times New Roman" w:hAnsi="Times New Roman" w:cs="Times New Roman"/>
          <w:sz w:val="28"/>
          <w:szCs w:val="28"/>
        </w:rPr>
        <w:t>ả</w:t>
      </w:r>
      <w:r w:rsidRPr="00812785">
        <w:rPr>
          <w:rFonts w:ascii="Times New Roman" w:hAnsi="Times New Roman" w:cs="Times New Roman"/>
          <w:sz w:val="28"/>
          <w:szCs w:val="28"/>
        </w:rPr>
        <w:t>m trư</w:t>
      </w:r>
      <w:r w:rsidRPr="00812785">
        <w:rPr>
          <w:rFonts w:ascii="Times New Roman" w:hAnsi="Times New Roman" w:cs="Times New Roman"/>
          <w:sz w:val="28"/>
          <w:szCs w:val="28"/>
        </w:rPr>
        <w:t>ớ</w:t>
      </w:r>
      <w:r w:rsidRPr="00812785">
        <w:rPr>
          <w:rFonts w:ascii="Times New Roman" w:hAnsi="Times New Roman" w:cs="Times New Roman"/>
          <w:sz w:val="28"/>
          <w:szCs w:val="28"/>
        </w:rPr>
        <w:t>c đám đông.</w:t>
      </w:r>
    </w:p>
    <w:p w:rsidR="0046489A" w:rsidRPr="00812785" w:rsidRDefault="0089173F" w:rsidP="0089173F">
      <w:pPr>
        <w:spacing w:line="240" w:lineRule="auto"/>
        <w:ind w:firstLine="567"/>
        <w:rPr>
          <w:rFonts w:ascii="Times New Roman" w:hAnsi="Times New Roman" w:cs="Times New Roman"/>
          <w:sz w:val="28"/>
          <w:szCs w:val="28"/>
        </w:rPr>
      </w:pPr>
      <w:r w:rsidRPr="00812785">
        <w:rPr>
          <w:rFonts w:ascii="Times New Roman" w:hAnsi="Times New Roman" w:cs="Times New Roman"/>
          <w:sz w:val="28"/>
          <w:szCs w:val="28"/>
        </w:rPr>
        <w:t>- Bi</w:t>
      </w:r>
      <w:r w:rsidRPr="00812785">
        <w:rPr>
          <w:rFonts w:ascii="Times New Roman" w:hAnsi="Times New Roman" w:cs="Times New Roman"/>
          <w:sz w:val="28"/>
          <w:szCs w:val="28"/>
        </w:rPr>
        <w:t>ế</w:t>
      </w:r>
      <w:r w:rsidRPr="00812785">
        <w:rPr>
          <w:rFonts w:ascii="Times New Roman" w:hAnsi="Times New Roman" w:cs="Times New Roman"/>
          <w:sz w:val="28"/>
          <w:szCs w:val="28"/>
        </w:rPr>
        <w:t>t c</w:t>
      </w:r>
      <w:r w:rsidRPr="00812785">
        <w:rPr>
          <w:rFonts w:ascii="Times New Roman" w:hAnsi="Times New Roman" w:cs="Times New Roman"/>
          <w:sz w:val="28"/>
          <w:szCs w:val="28"/>
        </w:rPr>
        <w:t>ả</w:t>
      </w:r>
      <w:r w:rsidRPr="00812785">
        <w:rPr>
          <w:rFonts w:ascii="Times New Roman" w:hAnsi="Times New Roman" w:cs="Times New Roman"/>
          <w:sz w:val="28"/>
          <w:szCs w:val="28"/>
        </w:rPr>
        <w:t>m th</w:t>
      </w:r>
      <w:r w:rsidRPr="00812785">
        <w:rPr>
          <w:rFonts w:ascii="Times New Roman" w:hAnsi="Times New Roman" w:cs="Times New Roman"/>
          <w:sz w:val="28"/>
          <w:szCs w:val="28"/>
        </w:rPr>
        <w:t>ụ</w:t>
      </w:r>
      <w:r w:rsidRPr="00812785">
        <w:rPr>
          <w:rFonts w:ascii="Times New Roman" w:hAnsi="Times New Roman" w:cs="Times New Roman"/>
          <w:sz w:val="28"/>
          <w:szCs w:val="28"/>
        </w:rPr>
        <w:t xml:space="preserve"> n</w:t>
      </w:r>
      <w:r w:rsidRPr="00812785">
        <w:rPr>
          <w:rFonts w:ascii="Times New Roman" w:hAnsi="Times New Roman" w:cs="Times New Roman"/>
          <w:sz w:val="28"/>
          <w:szCs w:val="28"/>
        </w:rPr>
        <w:t>ộ</w:t>
      </w:r>
      <w:r w:rsidRPr="00812785">
        <w:rPr>
          <w:rFonts w:ascii="Times New Roman" w:hAnsi="Times New Roman" w:cs="Times New Roman"/>
          <w:sz w:val="28"/>
          <w:szCs w:val="28"/>
        </w:rPr>
        <w:t>i dung sách, bi</w:t>
      </w:r>
      <w:r w:rsidRPr="00812785">
        <w:rPr>
          <w:rFonts w:ascii="Times New Roman" w:hAnsi="Times New Roman" w:cs="Times New Roman"/>
          <w:sz w:val="28"/>
          <w:szCs w:val="28"/>
        </w:rPr>
        <w:t>ế</w:t>
      </w:r>
      <w:r w:rsidRPr="00812785">
        <w:rPr>
          <w:rFonts w:ascii="Times New Roman" w:hAnsi="Times New Roman" w:cs="Times New Roman"/>
          <w:sz w:val="28"/>
          <w:szCs w:val="28"/>
        </w:rPr>
        <w:t>t gi</w:t>
      </w:r>
      <w:r w:rsidRPr="00812785">
        <w:rPr>
          <w:rFonts w:ascii="Times New Roman" w:hAnsi="Times New Roman" w:cs="Times New Roman"/>
          <w:sz w:val="28"/>
          <w:szCs w:val="28"/>
        </w:rPr>
        <w:t>ớ</w:t>
      </w:r>
      <w:r w:rsidRPr="00812785">
        <w:rPr>
          <w:rFonts w:ascii="Times New Roman" w:hAnsi="Times New Roman" w:cs="Times New Roman"/>
          <w:sz w:val="28"/>
          <w:szCs w:val="28"/>
        </w:rPr>
        <w:t>i thi</w:t>
      </w:r>
      <w:r w:rsidRPr="00812785">
        <w:rPr>
          <w:rFonts w:ascii="Times New Roman" w:hAnsi="Times New Roman" w:cs="Times New Roman"/>
          <w:sz w:val="28"/>
          <w:szCs w:val="28"/>
        </w:rPr>
        <w:t>ệ</w:t>
      </w:r>
      <w:r w:rsidRPr="00812785">
        <w:rPr>
          <w:rFonts w:ascii="Times New Roman" w:hAnsi="Times New Roman" w:cs="Times New Roman"/>
          <w:sz w:val="28"/>
          <w:szCs w:val="28"/>
        </w:rPr>
        <w:t>u sách ng</w:t>
      </w:r>
      <w:r w:rsidRPr="00812785">
        <w:rPr>
          <w:rFonts w:ascii="Times New Roman" w:hAnsi="Times New Roman" w:cs="Times New Roman"/>
          <w:sz w:val="28"/>
          <w:szCs w:val="28"/>
        </w:rPr>
        <w:t>ắ</w:t>
      </w:r>
      <w:r w:rsidRPr="00812785">
        <w:rPr>
          <w:rFonts w:ascii="Times New Roman" w:hAnsi="Times New Roman" w:cs="Times New Roman"/>
          <w:sz w:val="28"/>
          <w:szCs w:val="28"/>
        </w:rPr>
        <w:t>n g</w:t>
      </w:r>
      <w:r w:rsidRPr="00812785">
        <w:rPr>
          <w:rFonts w:ascii="Times New Roman" w:hAnsi="Times New Roman" w:cs="Times New Roman"/>
          <w:sz w:val="28"/>
          <w:szCs w:val="28"/>
        </w:rPr>
        <w:t>ọ</w:t>
      </w:r>
      <w:r w:rsidRPr="00812785">
        <w:rPr>
          <w:rFonts w:ascii="Times New Roman" w:hAnsi="Times New Roman" w:cs="Times New Roman"/>
          <w:sz w:val="28"/>
          <w:szCs w:val="28"/>
        </w:rPr>
        <w:t>n, h</w:t>
      </w:r>
      <w:r w:rsidRPr="00812785">
        <w:rPr>
          <w:rFonts w:ascii="Times New Roman" w:hAnsi="Times New Roman" w:cs="Times New Roman"/>
          <w:sz w:val="28"/>
          <w:szCs w:val="28"/>
        </w:rPr>
        <w:t>ấ</w:t>
      </w:r>
      <w:r w:rsidRPr="00812785">
        <w:rPr>
          <w:rFonts w:ascii="Times New Roman" w:hAnsi="Times New Roman" w:cs="Times New Roman"/>
          <w:sz w:val="28"/>
          <w:szCs w:val="28"/>
        </w:rPr>
        <w:t>p d</w:t>
      </w:r>
      <w:r w:rsidRPr="00812785">
        <w:rPr>
          <w:rFonts w:ascii="Times New Roman" w:hAnsi="Times New Roman" w:cs="Times New Roman"/>
          <w:sz w:val="28"/>
          <w:szCs w:val="28"/>
        </w:rPr>
        <w:t>ẫ</w:t>
      </w:r>
      <w:r w:rsidRPr="00812785">
        <w:rPr>
          <w:rFonts w:ascii="Times New Roman" w:hAnsi="Times New Roman" w:cs="Times New Roman"/>
          <w:sz w:val="28"/>
          <w:szCs w:val="28"/>
        </w:rPr>
        <w:t>n.</w:t>
      </w:r>
    </w:p>
    <w:p w:rsidR="0046489A" w:rsidRPr="00812785" w:rsidRDefault="0089173F" w:rsidP="0089173F">
      <w:pPr>
        <w:spacing w:line="240" w:lineRule="auto"/>
        <w:ind w:firstLine="567"/>
        <w:rPr>
          <w:rFonts w:ascii="Times New Roman" w:hAnsi="Times New Roman" w:cs="Times New Roman"/>
          <w:sz w:val="28"/>
          <w:szCs w:val="28"/>
        </w:rPr>
      </w:pPr>
      <w:r w:rsidRPr="00812785">
        <w:rPr>
          <w:rFonts w:ascii="Times New Roman" w:hAnsi="Times New Roman" w:cs="Times New Roman"/>
          <w:sz w:val="28"/>
          <w:szCs w:val="28"/>
        </w:rPr>
        <w:t>3. Thái đ</w:t>
      </w:r>
      <w:r w:rsidRPr="00812785">
        <w:rPr>
          <w:rFonts w:ascii="Times New Roman" w:hAnsi="Times New Roman" w:cs="Times New Roman"/>
          <w:sz w:val="28"/>
          <w:szCs w:val="28"/>
        </w:rPr>
        <w:t>ộ</w:t>
      </w:r>
    </w:p>
    <w:p w:rsidR="0046489A" w:rsidRPr="00812785" w:rsidRDefault="0089173F" w:rsidP="0089173F">
      <w:pPr>
        <w:spacing w:line="240" w:lineRule="auto"/>
        <w:ind w:firstLine="567"/>
        <w:rPr>
          <w:rFonts w:ascii="Times New Roman" w:hAnsi="Times New Roman" w:cs="Times New Roman"/>
          <w:sz w:val="28"/>
          <w:szCs w:val="28"/>
        </w:rPr>
      </w:pPr>
      <w:r w:rsidRPr="00812785">
        <w:rPr>
          <w:rFonts w:ascii="Times New Roman" w:hAnsi="Times New Roman" w:cs="Times New Roman"/>
          <w:sz w:val="28"/>
          <w:szCs w:val="28"/>
        </w:rPr>
        <w:t>- Giáo d</w:t>
      </w:r>
      <w:r w:rsidRPr="00812785">
        <w:rPr>
          <w:rFonts w:ascii="Times New Roman" w:hAnsi="Times New Roman" w:cs="Times New Roman"/>
          <w:sz w:val="28"/>
          <w:szCs w:val="28"/>
        </w:rPr>
        <w:t>ụ</w:t>
      </w:r>
      <w:r w:rsidRPr="00812785">
        <w:rPr>
          <w:rFonts w:ascii="Times New Roman" w:hAnsi="Times New Roman" w:cs="Times New Roman"/>
          <w:sz w:val="28"/>
          <w:szCs w:val="28"/>
        </w:rPr>
        <w:t>c h</w:t>
      </w:r>
      <w:r w:rsidRPr="00812785">
        <w:rPr>
          <w:rFonts w:ascii="Times New Roman" w:hAnsi="Times New Roman" w:cs="Times New Roman"/>
          <w:sz w:val="28"/>
          <w:szCs w:val="28"/>
        </w:rPr>
        <w:t>ọ</w:t>
      </w:r>
      <w:r w:rsidRPr="00812785">
        <w:rPr>
          <w:rFonts w:ascii="Times New Roman" w:hAnsi="Times New Roman" w:cs="Times New Roman"/>
          <w:sz w:val="28"/>
          <w:szCs w:val="28"/>
        </w:rPr>
        <w:t>c sinh yêu sách, trân tr</w:t>
      </w:r>
      <w:r w:rsidRPr="00812785">
        <w:rPr>
          <w:rFonts w:ascii="Times New Roman" w:hAnsi="Times New Roman" w:cs="Times New Roman"/>
          <w:sz w:val="28"/>
          <w:szCs w:val="28"/>
        </w:rPr>
        <w:t>ọ</w:t>
      </w:r>
      <w:r w:rsidRPr="00812785">
        <w:rPr>
          <w:rFonts w:ascii="Times New Roman" w:hAnsi="Times New Roman" w:cs="Times New Roman"/>
          <w:sz w:val="28"/>
          <w:szCs w:val="28"/>
        </w:rPr>
        <w:t>ng giá tr</w:t>
      </w:r>
      <w:r w:rsidRPr="00812785">
        <w:rPr>
          <w:rFonts w:ascii="Times New Roman" w:hAnsi="Times New Roman" w:cs="Times New Roman"/>
          <w:sz w:val="28"/>
          <w:szCs w:val="28"/>
        </w:rPr>
        <w:t>ị</w:t>
      </w:r>
      <w:r w:rsidRPr="00812785">
        <w:rPr>
          <w:rFonts w:ascii="Times New Roman" w:hAnsi="Times New Roman" w:cs="Times New Roman"/>
          <w:sz w:val="28"/>
          <w:szCs w:val="28"/>
        </w:rPr>
        <w:t xml:space="preserve"> truy</w:t>
      </w:r>
      <w:r w:rsidRPr="00812785">
        <w:rPr>
          <w:rFonts w:ascii="Times New Roman" w:hAnsi="Times New Roman" w:cs="Times New Roman"/>
          <w:sz w:val="28"/>
          <w:szCs w:val="28"/>
        </w:rPr>
        <w:t>ề</w:t>
      </w:r>
      <w:r w:rsidRPr="00812785">
        <w:rPr>
          <w:rFonts w:ascii="Times New Roman" w:hAnsi="Times New Roman" w:cs="Times New Roman"/>
          <w:sz w:val="28"/>
          <w:szCs w:val="28"/>
        </w:rPr>
        <w:t>n th</w:t>
      </w:r>
      <w:r w:rsidRPr="00812785">
        <w:rPr>
          <w:rFonts w:ascii="Times New Roman" w:hAnsi="Times New Roman" w:cs="Times New Roman"/>
          <w:sz w:val="28"/>
          <w:szCs w:val="28"/>
        </w:rPr>
        <w:t>ố</w:t>
      </w:r>
      <w:r w:rsidRPr="00812785">
        <w:rPr>
          <w:rFonts w:ascii="Times New Roman" w:hAnsi="Times New Roman" w:cs="Times New Roman"/>
          <w:sz w:val="28"/>
          <w:szCs w:val="28"/>
        </w:rPr>
        <w:t>ng và tình c</w:t>
      </w:r>
      <w:r w:rsidRPr="00812785">
        <w:rPr>
          <w:rFonts w:ascii="Times New Roman" w:hAnsi="Times New Roman" w:cs="Times New Roman"/>
          <w:sz w:val="28"/>
          <w:szCs w:val="28"/>
        </w:rPr>
        <w:t>ả</w:t>
      </w:r>
      <w:r w:rsidRPr="00812785">
        <w:rPr>
          <w:rFonts w:ascii="Times New Roman" w:hAnsi="Times New Roman" w:cs="Times New Roman"/>
          <w:sz w:val="28"/>
          <w:szCs w:val="28"/>
        </w:rPr>
        <w:t>m gia đình.</w:t>
      </w:r>
    </w:p>
    <w:p w:rsidR="002C10C2" w:rsidRPr="00812785" w:rsidRDefault="002C10C2" w:rsidP="0089173F">
      <w:pPr>
        <w:spacing w:after="0" w:line="240" w:lineRule="auto"/>
        <w:rPr>
          <w:rFonts w:ascii="Times New Roman" w:eastAsia="Times New Roman" w:hAnsi="Times New Roman" w:cs="Times New Roman"/>
          <w:b/>
          <w:bCs/>
          <w:color w:val="333333"/>
          <w:sz w:val="28"/>
          <w:szCs w:val="28"/>
          <w:bdr w:val="none" w:sz="0" w:space="0" w:color="auto" w:frame="1"/>
        </w:rPr>
      </w:pPr>
      <w:r w:rsidRPr="00812785">
        <w:rPr>
          <w:rFonts w:ascii="Times New Roman" w:eastAsia="Times New Roman" w:hAnsi="Times New Roman" w:cs="Times New Roman"/>
          <w:b/>
          <w:bCs/>
          <w:color w:val="000000"/>
          <w:sz w:val="28"/>
          <w:szCs w:val="28"/>
          <w:bdr w:val="none" w:sz="0" w:space="0" w:color="auto" w:frame="1"/>
        </w:rPr>
        <w:t>I</w:t>
      </w:r>
      <w:r w:rsidRPr="00812785">
        <w:rPr>
          <w:rFonts w:ascii="Times New Roman" w:eastAsia="Times New Roman" w:hAnsi="Times New Roman" w:cs="Times New Roman"/>
          <w:b/>
          <w:bCs/>
          <w:color w:val="000000"/>
          <w:sz w:val="28"/>
          <w:szCs w:val="28"/>
          <w:bdr w:val="none" w:sz="0" w:space="0" w:color="auto" w:frame="1"/>
        </w:rPr>
        <w:t>I</w:t>
      </w:r>
      <w:r w:rsidRPr="00812785">
        <w:rPr>
          <w:rFonts w:ascii="Times New Roman" w:eastAsia="Times New Roman" w:hAnsi="Times New Roman" w:cs="Times New Roman"/>
          <w:b/>
          <w:bCs/>
          <w:color w:val="000000"/>
          <w:sz w:val="28"/>
          <w:szCs w:val="28"/>
          <w:bdr w:val="none" w:sz="0" w:space="0" w:color="auto" w:frame="1"/>
        </w:rPr>
        <w:t>. Hình thức tuyên truyền:</w:t>
      </w:r>
      <w:r w:rsidRPr="00812785">
        <w:rPr>
          <w:rFonts w:ascii="Times New Roman" w:eastAsia="Times New Roman" w:hAnsi="Times New Roman" w:cs="Times New Roman"/>
          <w:color w:val="333333"/>
          <w:sz w:val="28"/>
          <w:szCs w:val="28"/>
          <w:bdr w:val="none" w:sz="0" w:space="0" w:color="auto" w:frame="1"/>
        </w:rPr>
        <w:t>   </w:t>
      </w:r>
      <w:r w:rsidRPr="00812785">
        <w:rPr>
          <w:rFonts w:ascii="Times New Roman" w:eastAsia="Times New Roman" w:hAnsi="Times New Roman" w:cs="Times New Roman"/>
          <w:color w:val="333333"/>
          <w:sz w:val="28"/>
          <w:szCs w:val="28"/>
        </w:rPr>
        <w:br/>
      </w:r>
      <w:r w:rsidRPr="00812785">
        <w:rPr>
          <w:rFonts w:ascii="Times New Roman" w:eastAsia="Times New Roman" w:hAnsi="Times New Roman" w:cs="Times New Roman"/>
          <w:color w:val="000000"/>
          <w:sz w:val="28"/>
          <w:szCs w:val="28"/>
          <w:bdr w:val="none" w:sz="0" w:space="0" w:color="auto" w:frame="1"/>
        </w:rPr>
        <w:t>Tuyên truyền qua giờ chào cờ: trư</w:t>
      </w:r>
      <w:r w:rsidRPr="00812785">
        <w:rPr>
          <w:rFonts w:ascii="Times New Roman" w:eastAsia="Times New Roman" w:hAnsi="Times New Roman" w:cs="Times New Roman"/>
          <w:color w:val="000000"/>
          <w:sz w:val="28"/>
          <w:szCs w:val="28"/>
          <w:bdr w:val="none" w:sz="0" w:space="0" w:color="auto" w:frame="1"/>
        </w:rPr>
        <w:t>ớc thầy, cô và HS toàn trường, t</w:t>
      </w:r>
      <w:r w:rsidRPr="00812785">
        <w:rPr>
          <w:rFonts w:ascii="Times New Roman" w:eastAsia="Times New Roman" w:hAnsi="Times New Roman" w:cs="Times New Roman"/>
          <w:color w:val="000000"/>
          <w:sz w:val="28"/>
          <w:szCs w:val="28"/>
          <w:bdr w:val="none" w:sz="0" w:space="0" w:color="auto" w:frame="1"/>
        </w:rPr>
        <w:t xml:space="preserve">rên trang Wetsile của nhà trường. </w:t>
      </w:r>
      <w:r w:rsidRPr="00812785">
        <w:rPr>
          <w:rFonts w:ascii="Times New Roman" w:eastAsia="Times New Roman" w:hAnsi="Times New Roman" w:cs="Times New Roman"/>
          <w:color w:val="333333"/>
          <w:sz w:val="28"/>
          <w:szCs w:val="28"/>
        </w:rPr>
        <w:br/>
      </w:r>
      <w:r w:rsidRPr="00812785">
        <w:rPr>
          <w:rFonts w:ascii="Times New Roman" w:eastAsia="Times New Roman" w:hAnsi="Times New Roman" w:cs="Times New Roman"/>
          <w:b/>
          <w:bCs/>
          <w:color w:val="000000"/>
          <w:sz w:val="28"/>
          <w:szCs w:val="28"/>
          <w:bdr w:val="none" w:sz="0" w:space="0" w:color="auto" w:frame="1"/>
        </w:rPr>
        <w:t>II</w:t>
      </w:r>
      <w:r w:rsidRPr="00812785">
        <w:rPr>
          <w:rFonts w:ascii="Times New Roman" w:eastAsia="Times New Roman" w:hAnsi="Times New Roman" w:cs="Times New Roman"/>
          <w:b/>
          <w:bCs/>
          <w:color w:val="000000"/>
          <w:sz w:val="28"/>
          <w:szCs w:val="28"/>
          <w:bdr w:val="none" w:sz="0" w:space="0" w:color="auto" w:frame="1"/>
        </w:rPr>
        <w:t>I</w:t>
      </w:r>
      <w:r w:rsidRPr="00812785">
        <w:rPr>
          <w:rFonts w:ascii="Times New Roman" w:eastAsia="Times New Roman" w:hAnsi="Times New Roman" w:cs="Times New Roman"/>
          <w:b/>
          <w:bCs/>
          <w:color w:val="000000"/>
          <w:sz w:val="28"/>
          <w:szCs w:val="28"/>
          <w:bdr w:val="none" w:sz="0" w:space="0" w:color="auto" w:frame="1"/>
        </w:rPr>
        <w:t>. Thời gian thực hiện</w:t>
      </w:r>
      <w:r w:rsidRPr="00812785">
        <w:rPr>
          <w:rFonts w:ascii="Times New Roman" w:eastAsia="Times New Roman" w:hAnsi="Times New Roman" w:cs="Times New Roman"/>
          <w:color w:val="333333"/>
          <w:sz w:val="28"/>
          <w:szCs w:val="28"/>
        </w:rPr>
        <w:br/>
      </w:r>
      <w:r w:rsidRPr="00812785">
        <w:rPr>
          <w:rFonts w:ascii="Times New Roman" w:eastAsia="Times New Roman" w:hAnsi="Times New Roman" w:cs="Times New Roman"/>
          <w:color w:val="000000"/>
          <w:sz w:val="28"/>
          <w:szCs w:val="28"/>
          <w:bdr w:val="none" w:sz="0" w:space="0" w:color="auto" w:frame="1"/>
        </w:rPr>
        <w:t> -  Ngày: 12/1/2026</w:t>
      </w:r>
      <w:r w:rsidRPr="00812785">
        <w:rPr>
          <w:rFonts w:ascii="Times New Roman" w:eastAsia="Times New Roman" w:hAnsi="Times New Roman" w:cs="Times New Roman"/>
          <w:color w:val="333333"/>
          <w:sz w:val="28"/>
          <w:szCs w:val="28"/>
        </w:rPr>
        <w:br/>
      </w:r>
      <w:r w:rsidRPr="00812785">
        <w:rPr>
          <w:rFonts w:ascii="Times New Roman" w:eastAsia="Times New Roman" w:hAnsi="Times New Roman" w:cs="Times New Roman"/>
          <w:color w:val="000000"/>
          <w:sz w:val="28"/>
          <w:szCs w:val="28"/>
          <w:bdr w:val="none" w:sz="0" w:space="0" w:color="auto" w:frame="1"/>
        </w:rPr>
        <w:t> - Thành phần: Giáo viên và học sinh toàn trường.</w:t>
      </w:r>
      <w:r w:rsidRPr="00812785">
        <w:rPr>
          <w:rFonts w:ascii="Times New Roman" w:eastAsia="Times New Roman" w:hAnsi="Times New Roman" w:cs="Times New Roman"/>
          <w:color w:val="333333"/>
          <w:sz w:val="28"/>
          <w:szCs w:val="28"/>
        </w:rPr>
        <w:br/>
      </w:r>
      <w:r w:rsidRPr="00812785">
        <w:rPr>
          <w:rFonts w:ascii="Times New Roman" w:eastAsia="Times New Roman" w:hAnsi="Times New Roman" w:cs="Times New Roman"/>
          <w:color w:val="000000"/>
          <w:sz w:val="28"/>
          <w:szCs w:val="28"/>
          <w:bdr w:val="none" w:sz="0" w:space="0" w:color="auto" w:frame="1"/>
        </w:rPr>
        <w:t> - Người thực hiện: CB thư viện</w:t>
      </w:r>
      <w:r w:rsidRPr="00812785">
        <w:rPr>
          <w:rFonts w:ascii="Times New Roman" w:eastAsia="Times New Roman" w:hAnsi="Times New Roman" w:cs="Times New Roman"/>
          <w:color w:val="000000"/>
          <w:sz w:val="28"/>
          <w:szCs w:val="28"/>
          <w:bdr w:val="none" w:sz="0" w:space="0" w:color="auto" w:frame="1"/>
        </w:rPr>
        <w:t xml:space="preserve"> và các em HS lớp 6A1</w:t>
      </w:r>
      <w:r w:rsidRPr="00812785">
        <w:rPr>
          <w:rFonts w:ascii="Times New Roman" w:eastAsia="Times New Roman" w:hAnsi="Times New Roman" w:cs="Times New Roman"/>
          <w:color w:val="333333"/>
          <w:sz w:val="28"/>
          <w:szCs w:val="28"/>
        </w:rPr>
        <w:br/>
      </w:r>
      <w:r w:rsidRPr="00812785">
        <w:rPr>
          <w:rFonts w:ascii="Times New Roman" w:eastAsia="Times New Roman" w:hAnsi="Times New Roman" w:cs="Times New Roman"/>
          <w:b/>
          <w:bCs/>
          <w:color w:val="000000"/>
          <w:sz w:val="28"/>
          <w:szCs w:val="28"/>
          <w:bdr w:val="none" w:sz="0" w:space="0" w:color="auto" w:frame="1"/>
          <w:lang w:val="vi-VN"/>
        </w:rPr>
        <w:t xml:space="preserve"> </w:t>
      </w:r>
      <w:r w:rsidRPr="00812785">
        <w:rPr>
          <w:rFonts w:ascii="Times New Roman" w:eastAsia="Times New Roman" w:hAnsi="Times New Roman" w:cs="Times New Roman"/>
          <w:b/>
          <w:bCs/>
          <w:color w:val="000000"/>
          <w:sz w:val="28"/>
          <w:szCs w:val="28"/>
          <w:bdr w:val="none" w:sz="0" w:space="0" w:color="auto" w:frame="1"/>
        </w:rPr>
        <w:t>IV.</w:t>
      </w:r>
      <w:r w:rsidRPr="00812785">
        <w:rPr>
          <w:rFonts w:ascii="Times New Roman" w:eastAsia="Times New Roman" w:hAnsi="Times New Roman" w:cs="Times New Roman"/>
          <w:b/>
          <w:bCs/>
          <w:color w:val="000000"/>
          <w:sz w:val="28"/>
          <w:szCs w:val="28"/>
          <w:bdr w:val="none" w:sz="0" w:space="0" w:color="auto" w:frame="1"/>
        </w:rPr>
        <w:t xml:space="preserve"> Nội dung:</w:t>
      </w:r>
      <w:r w:rsidRPr="00812785">
        <w:rPr>
          <w:rFonts w:ascii="Times New Roman" w:eastAsia="Times New Roman" w:hAnsi="Times New Roman" w:cs="Times New Roman"/>
          <w:b/>
          <w:bCs/>
          <w:color w:val="333333"/>
          <w:sz w:val="28"/>
          <w:szCs w:val="28"/>
          <w:bdr w:val="none" w:sz="0" w:space="0" w:color="auto" w:frame="1"/>
        </w:rPr>
        <w:t> </w:t>
      </w:r>
    </w:p>
    <w:p w:rsidR="002C10C2" w:rsidRPr="00812785" w:rsidRDefault="002C10C2" w:rsidP="0089173F">
      <w:pPr>
        <w:spacing w:before="120" w:after="120" w:line="240" w:lineRule="auto"/>
        <w:ind w:firstLine="567"/>
        <w:rPr>
          <w:rFonts w:ascii="Times New Roman" w:eastAsia="Times New Roman" w:hAnsi="Times New Roman" w:cs="Times New Roman"/>
          <w:bCs/>
          <w:color w:val="212529"/>
          <w:sz w:val="28"/>
          <w:szCs w:val="28"/>
          <w:shd w:val="clear" w:color="auto" w:fill="FFFFFF"/>
        </w:rPr>
      </w:pPr>
      <w:r w:rsidRPr="00812785">
        <w:rPr>
          <w:rFonts w:ascii="Times New Roman" w:eastAsia="Times New Roman" w:hAnsi="Times New Roman" w:cs="Times New Roman"/>
          <w:bCs/>
          <w:color w:val="212529"/>
          <w:sz w:val="28"/>
          <w:szCs w:val="28"/>
          <w:shd w:val="clear" w:color="auto" w:fill="FFFFFF"/>
        </w:rPr>
        <w:t>Chào mừng thầy cô và các bạn đến với buổi giới thiệu sách của trường THCS Lê Quý Đôn ngày hôm nay!</w:t>
      </w:r>
    </w:p>
    <w:p w:rsidR="002C10C2" w:rsidRPr="00812785" w:rsidRDefault="002C10C2" w:rsidP="0089173F">
      <w:pPr>
        <w:spacing w:before="120" w:after="120" w:line="240" w:lineRule="auto"/>
        <w:ind w:firstLine="567"/>
        <w:rPr>
          <w:rFonts w:ascii="Times New Roman" w:eastAsia="Times New Roman" w:hAnsi="Times New Roman" w:cs="Times New Roman"/>
          <w:bCs/>
          <w:color w:val="212529"/>
          <w:sz w:val="28"/>
          <w:szCs w:val="28"/>
          <w:shd w:val="clear" w:color="auto" w:fill="FFFFFF"/>
        </w:rPr>
      </w:pPr>
      <w:r w:rsidRPr="00812785">
        <w:rPr>
          <w:rFonts w:ascii="Times New Roman" w:eastAsia="Times New Roman" w:hAnsi="Times New Roman" w:cs="Times New Roman"/>
          <w:bCs/>
          <w:color w:val="212529"/>
          <w:sz w:val="28"/>
          <w:szCs w:val="28"/>
          <w:shd w:val="clear" w:color="auto" w:fill="FFFFFF"/>
        </w:rPr>
        <w:t>Tôi là………………………….</w:t>
      </w:r>
    </w:p>
    <w:p w:rsidR="002C10C2" w:rsidRDefault="002C10C2" w:rsidP="0089173F">
      <w:pPr>
        <w:spacing w:before="120" w:after="120" w:line="240" w:lineRule="auto"/>
        <w:ind w:firstLine="567"/>
        <w:rPr>
          <w:rFonts w:ascii="Times New Roman" w:eastAsia="Times New Roman" w:hAnsi="Times New Roman" w:cs="Times New Roman"/>
          <w:bCs/>
          <w:color w:val="212529"/>
          <w:sz w:val="28"/>
          <w:szCs w:val="28"/>
          <w:shd w:val="clear" w:color="auto" w:fill="FFFFFF"/>
        </w:rPr>
      </w:pPr>
      <w:r w:rsidRPr="00812785">
        <w:rPr>
          <w:rFonts w:ascii="Times New Roman" w:eastAsia="Times New Roman" w:hAnsi="Times New Roman" w:cs="Times New Roman"/>
          <w:bCs/>
          <w:color w:val="212529"/>
          <w:sz w:val="28"/>
          <w:szCs w:val="28"/>
          <w:shd w:val="clear" w:color="auto" w:fill="FFFFFF"/>
        </w:rPr>
        <w:lastRenderedPageBreak/>
        <w:t>Tôi là………………………….</w:t>
      </w:r>
    </w:p>
    <w:p w:rsidR="006877A7" w:rsidRPr="00812785" w:rsidRDefault="0089173F" w:rsidP="0089173F">
      <w:pPr>
        <w:pStyle w:val="NormalWeb"/>
        <w:ind w:firstLine="567"/>
        <w:rPr>
          <w:sz w:val="28"/>
          <w:szCs w:val="28"/>
        </w:rPr>
      </w:pPr>
      <w:r w:rsidRPr="0089173F">
        <w:rPr>
          <w:b/>
          <w:sz w:val="28"/>
          <w:szCs w:val="28"/>
        </w:rPr>
        <w:t xml:space="preserve">   HS1:</w:t>
      </w:r>
      <w:r>
        <w:rPr>
          <w:sz w:val="28"/>
          <w:szCs w:val="28"/>
        </w:rPr>
        <w:t xml:space="preserve"> </w:t>
      </w:r>
      <w:r w:rsidR="006877A7" w:rsidRPr="00812785">
        <w:rPr>
          <w:sz w:val="28"/>
          <w:szCs w:val="28"/>
        </w:rPr>
        <w:t>Kính thưa quý thầy cô giáo cùng toàn thể các bạn học sinh thân mến!</w:t>
      </w:r>
    </w:p>
    <w:p w:rsidR="006877A7" w:rsidRPr="00812785" w:rsidRDefault="006877A7" w:rsidP="0089173F">
      <w:pPr>
        <w:pStyle w:val="NormalWeb"/>
        <w:ind w:firstLine="567"/>
        <w:rPr>
          <w:sz w:val="28"/>
          <w:szCs w:val="28"/>
        </w:rPr>
      </w:pPr>
      <w:r w:rsidRPr="00812785">
        <w:rPr>
          <w:sz w:val="28"/>
          <w:szCs w:val="28"/>
        </w:rPr>
        <w:t xml:space="preserve">Các bạn có cảm nhận được không khí Tết – Xuân đang đến rất gần không? Ngoài kia, phố phường đã rộn ràng hơn với chợ hoa, cây cảnh, những quầy hàng Tết ngập tràn sắc màu. Người lớn tất bật hoàn thành công việc cuối năm, còn học sinh chúng mình thì vừa trải qua kì thi </w:t>
      </w:r>
      <w:r w:rsidR="00812785" w:rsidRPr="00812785">
        <w:rPr>
          <w:sz w:val="28"/>
          <w:szCs w:val="28"/>
        </w:rPr>
        <w:t>học kì với thật nhiều cố gắng để đạt được</w:t>
      </w:r>
      <w:r w:rsidRPr="00812785">
        <w:rPr>
          <w:sz w:val="28"/>
          <w:szCs w:val="28"/>
        </w:rPr>
        <w:t xml:space="preserve"> những bông hoa điểm tốt.</w:t>
      </w:r>
    </w:p>
    <w:p w:rsidR="006877A7" w:rsidRPr="00812785" w:rsidRDefault="006877A7" w:rsidP="0089173F">
      <w:pPr>
        <w:pStyle w:val="NormalWeb"/>
        <w:ind w:firstLine="567"/>
        <w:rPr>
          <w:sz w:val="28"/>
          <w:szCs w:val="28"/>
        </w:rPr>
      </w:pPr>
      <w:r w:rsidRPr="00812785">
        <w:rPr>
          <w:sz w:val="28"/>
          <w:szCs w:val="28"/>
        </w:rPr>
        <w:t>Tết không chỉ là ngày hội của sắc màu – sắc đỏ của hoa đào, sắc vàng của cành mai, sắc xanh của bánh chưng – mà Tết còn là mùa của yêu thương, đoàn viên và hạnh phúc.</w:t>
      </w:r>
    </w:p>
    <w:p w:rsidR="006877A7" w:rsidRPr="00812785" w:rsidRDefault="0089173F" w:rsidP="0089173F">
      <w:pPr>
        <w:pStyle w:val="NormalWeb"/>
        <w:ind w:firstLine="567"/>
        <w:rPr>
          <w:sz w:val="28"/>
          <w:szCs w:val="28"/>
        </w:rPr>
      </w:pPr>
      <w:r w:rsidRPr="0089173F">
        <w:rPr>
          <w:b/>
          <w:sz w:val="28"/>
          <w:szCs w:val="28"/>
        </w:rPr>
        <w:t xml:space="preserve"> HS 2:</w:t>
      </w:r>
      <w:r>
        <w:rPr>
          <w:sz w:val="28"/>
          <w:szCs w:val="28"/>
        </w:rPr>
        <w:t xml:space="preserve"> </w:t>
      </w:r>
      <w:r w:rsidR="006877A7" w:rsidRPr="00812785">
        <w:rPr>
          <w:sz w:val="28"/>
          <w:szCs w:val="28"/>
        </w:rPr>
        <w:t>Để giúp các bạn hiểu thêm về những nét đẹp văn hóa của T</w:t>
      </w:r>
      <w:r w:rsidR="00812785" w:rsidRPr="00812785">
        <w:rPr>
          <w:sz w:val="28"/>
          <w:szCs w:val="28"/>
        </w:rPr>
        <w:t>ết cổ truyền dân tộc, hôm nay thư viện trường THCS Lê Quý Đôn</w:t>
      </w:r>
      <w:r w:rsidR="006877A7" w:rsidRPr="00812785">
        <w:rPr>
          <w:sz w:val="28"/>
          <w:szCs w:val="28"/>
        </w:rPr>
        <w:t xml:space="preserve"> xin trân trọng giới thiệu cuốn sách </w:t>
      </w:r>
      <w:r w:rsidR="006877A7" w:rsidRPr="00812785">
        <w:rPr>
          <w:rStyle w:val="Strong"/>
          <w:sz w:val="28"/>
          <w:szCs w:val="28"/>
        </w:rPr>
        <w:t>“Vèo vèo đến Tết”</w:t>
      </w:r>
      <w:r w:rsidR="006877A7" w:rsidRPr="00812785">
        <w:rPr>
          <w:sz w:val="28"/>
          <w:szCs w:val="28"/>
        </w:rPr>
        <w:t xml:space="preserve"> của tác giả </w:t>
      </w:r>
      <w:r w:rsidR="006877A7" w:rsidRPr="00812785">
        <w:rPr>
          <w:rStyle w:val="Strong"/>
          <w:sz w:val="28"/>
          <w:szCs w:val="28"/>
        </w:rPr>
        <w:t>Cánh Cam</w:t>
      </w:r>
      <w:r w:rsidR="006877A7" w:rsidRPr="00812785">
        <w:rPr>
          <w:sz w:val="28"/>
          <w:szCs w:val="28"/>
        </w:rPr>
        <w:t xml:space="preserve">, minh họa bởi họa sĩ </w:t>
      </w:r>
      <w:r w:rsidR="006877A7" w:rsidRPr="00812785">
        <w:rPr>
          <w:rStyle w:val="Strong"/>
          <w:sz w:val="28"/>
          <w:szCs w:val="28"/>
        </w:rPr>
        <w:t>Chita</w:t>
      </w:r>
      <w:r w:rsidR="006877A7" w:rsidRPr="00812785">
        <w:rPr>
          <w:sz w:val="28"/>
          <w:szCs w:val="28"/>
        </w:rPr>
        <w:t xml:space="preserve">, do </w:t>
      </w:r>
      <w:r w:rsidR="006877A7" w:rsidRPr="00812785">
        <w:rPr>
          <w:rStyle w:val="Strong"/>
          <w:sz w:val="28"/>
          <w:szCs w:val="28"/>
        </w:rPr>
        <w:t>Nhà xuất bản Phụ nữ Việt Nam</w:t>
      </w:r>
      <w:r w:rsidR="006877A7" w:rsidRPr="00812785">
        <w:rPr>
          <w:sz w:val="28"/>
          <w:szCs w:val="28"/>
        </w:rPr>
        <w:t xml:space="preserve"> phát hành năm 2022. Cuốn sách dày 83 trang, khổ 17 x 24 cm, với bìa sách nổi bật gam màu hồng tươi sáng</w:t>
      </w:r>
      <w:r w:rsidR="00812785" w:rsidRPr="00812785">
        <w:rPr>
          <w:sz w:val="28"/>
          <w:szCs w:val="28"/>
        </w:rPr>
        <w:t>, xung quanh trang trí cành đào, cây quất</w:t>
      </w:r>
      <w:r w:rsidR="006877A7" w:rsidRPr="00812785">
        <w:rPr>
          <w:sz w:val="28"/>
          <w:szCs w:val="28"/>
        </w:rPr>
        <w:t>. Chỉ cần nhìn trang bìa thôi, ta đã cảm nhận được không khí Tết đang ùa về thật gần.</w:t>
      </w:r>
    </w:p>
    <w:p w:rsidR="006877A7" w:rsidRPr="00812785" w:rsidRDefault="0089173F" w:rsidP="0089173F">
      <w:pPr>
        <w:pStyle w:val="NormalWeb"/>
        <w:ind w:firstLine="567"/>
        <w:rPr>
          <w:sz w:val="28"/>
          <w:szCs w:val="28"/>
        </w:rPr>
      </w:pPr>
      <w:r w:rsidRPr="0089173F">
        <w:rPr>
          <w:b/>
          <w:sz w:val="28"/>
          <w:szCs w:val="28"/>
        </w:rPr>
        <w:t>HS1</w:t>
      </w:r>
      <w:r>
        <w:rPr>
          <w:sz w:val="28"/>
          <w:szCs w:val="28"/>
        </w:rPr>
        <w:t xml:space="preserve">:  </w:t>
      </w:r>
      <w:r w:rsidR="006877A7" w:rsidRPr="00812785">
        <w:rPr>
          <w:sz w:val="28"/>
          <w:szCs w:val="28"/>
        </w:rPr>
        <w:t>Các bạn học sinh thân mến!</w:t>
      </w:r>
    </w:p>
    <w:p w:rsidR="006877A7" w:rsidRPr="00812785" w:rsidRDefault="006877A7" w:rsidP="0089173F">
      <w:pPr>
        <w:pStyle w:val="NormalWeb"/>
        <w:ind w:firstLine="567"/>
        <w:rPr>
          <w:sz w:val="28"/>
          <w:szCs w:val="28"/>
        </w:rPr>
      </w:pPr>
      <w:r w:rsidRPr="00812785">
        <w:rPr>
          <w:sz w:val="28"/>
          <w:szCs w:val="28"/>
        </w:rPr>
        <w:t>Tết bắt đầu từ đâu nhỉ? Có phải từ những ngày được nghỉ học, từ bộ quần áo mới mẹ mua, từ niềm vui theo bố mẹ đi chúc Tết ông bà, hay từ cảm giác háo hức khi năm cũ sắp qua, năm mới sắp đến? Tết thật vui và ai cũng yêu Tết, đúng không nào?</w:t>
      </w:r>
    </w:p>
    <w:p w:rsidR="006877A7" w:rsidRPr="00812785" w:rsidRDefault="00812785" w:rsidP="0089173F">
      <w:pPr>
        <w:pStyle w:val="NormalWeb"/>
        <w:ind w:firstLine="567"/>
        <w:rPr>
          <w:sz w:val="28"/>
          <w:szCs w:val="28"/>
        </w:rPr>
      </w:pPr>
      <w:r w:rsidRPr="00812785">
        <w:rPr>
          <w:sz w:val="28"/>
          <w:szCs w:val="28"/>
        </w:rPr>
        <w:t>Ngay cả cô</w:t>
      </w:r>
      <w:r w:rsidR="006877A7" w:rsidRPr="00812785">
        <w:rPr>
          <w:sz w:val="28"/>
          <w:szCs w:val="28"/>
        </w:rPr>
        <w:t xml:space="preserve"> mèo Mía – nhân vật</w:t>
      </w:r>
      <w:r w:rsidRPr="00812785">
        <w:rPr>
          <w:sz w:val="28"/>
          <w:szCs w:val="28"/>
        </w:rPr>
        <w:t xml:space="preserve"> chính trong cuốn sách – một cô</w:t>
      </w:r>
      <w:r w:rsidR="006877A7" w:rsidRPr="00812785">
        <w:rPr>
          <w:sz w:val="28"/>
          <w:szCs w:val="28"/>
        </w:rPr>
        <w:t xml:space="preserve"> mèo thành phố chưa từng biết Tết là gì, cũng “chết mê chết mệt” với Tết trong chuyến về quê đầu tiên của mình. Đó là một hành trình đầy bất ngờ: từ chuyến xe về quê đầy trắc trở, những tình huống dở khóc dở cười nơi chuồng trại, đến việc gặp gỡ những người bạn mới như mèo Mướp thông thái, chị Mái Mơ tốt bụng, bác Trâu già lãng tai hay anh Chó Rô nhiệt tình.</w:t>
      </w:r>
    </w:p>
    <w:p w:rsidR="006877A7" w:rsidRPr="00812785" w:rsidRDefault="0089173F" w:rsidP="0089173F">
      <w:pPr>
        <w:pStyle w:val="NormalWeb"/>
        <w:ind w:firstLine="567"/>
        <w:rPr>
          <w:sz w:val="28"/>
          <w:szCs w:val="28"/>
        </w:rPr>
      </w:pPr>
      <w:r w:rsidRPr="0089173F">
        <w:rPr>
          <w:b/>
          <w:sz w:val="28"/>
          <w:szCs w:val="28"/>
        </w:rPr>
        <w:t>HS 2:</w:t>
      </w:r>
      <w:r>
        <w:rPr>
          <w:sz w:val="28"/>
          <w:szCs w:val="28"/>
        </w:rPr>
        <w:t xml:space="preserve"> </w:t>
      </w:r>
      <w:r w:rsidR="006877A7" w:rsidRPr="00812785">
        <w:rPr>
          <w:sz w:val="28"/>
          <w:szCs w:val="28"/>
        </w:rPr>
        <w:t xml:space="preserve">Những ngày rong ruổi khắp cánh đồng, bờ ao, những lần ngủ quên bên bếp lửa hồng, những trò nghịch ngợm “để đời” đã trở thành ký ức không thể nào quên với chú mèo Mía. Để rồi khi trở lại thành phố, Mía nhớ da diết khoảng </w:t>
      </w:r>
      <w:r w:rsidR="006877A7" w:rsidRPr="00812785">
        <w:rPr>
          <w:sz w:val="28"/>
          <w:szCs w:val="28"/>
        </w:rPr>
        <w:lastRenderedPageBreak/>
        <w:t>sân đầy nắng, luống rau xanh, cây rơm vàng và những người bạn nơi thôn quê – một cái Tết giản dị mà ấm áp vô cùng.</w:t>
      </w:r>
    </w:p>
    <w:p w:rsidR="006877A7" w:rsidRPr="00812785" w:rsidRDefault="0089173F" w:rsidP="0089173F">
      <w:pPr>
        <w:pStyle w:val="NormalWeb"/>
        <w:ind w:firstLine="567"/>
        <w:rPr>
          <w:sz w:val="28"/>
          <w:szCs w:val="28"/>
        </w:rPr>
      </w:pPr>
      <w:r w:rsidRPr="0089173F">
        <w:rPr>
          <w:b/>
          <w:sz w:val="28"/>
          <w:szCs w:val="28"/>
        </w:rPr>
        <w:t>HS 1:</w:t>
      </w:r>
      <w:r>
        <w:rPr>
          <w:sz w:val="28"/>
          <w:szCs w:val="28"/>
        </w:rPr>
        <w:t xml:space="preserve"> </w:t>
      </w:r>
      <w:r w:rsidR="006877A7" w:rsidRPr="00812785">
        <w:rPr>
          <w:sz w:val="28"/>
          <w:szCs w:val="28"/>
        </w:rPr>
        <w:t>Các bạn học sinh thân mến!</w:t>
      </w:r>
    </w:p>
    <w:p w:rsidR="006877A7" w:rsidRPr="00812785" w:rsidRDefault="006877A7" w:rsidP="0089173F">
      <w:pPr>
        <w:pStyle w:val="NormalWeb"/>
        <w:ind w:firstLine="567"/>
        <w:rPr>
          <w:sz w:val="28"/>
          <w:szCs w:val="28"/>
        </w:rPr>
      </w:pPr>
      <w:r w:rsidRPr="00812785">
        <w:rPr>
          <w:rStyle w:val="Strong"/>
          <w:sz w:val="28"/>
          <w:szCs w:val="28"/>
        </w:rPr>
        <w:t>“Vèo vèo đến Tết”</w:t>
      </w:r>
      <w:r w:rsidRPr="00812785">
        <w:rPr>
          <w:sz w:val="28"/>
          <w:szCs w:val="28"/>
        </w:rPr>
        <w:t xml:space="preserve"> là một cuốn truyện nhẹ nhàng, hóm hỉnh, với ngôn từ trong sáng, gần gũi, cùng những bức tranh minh họa tươi vui, rực rỡ, rất phù hợp với lứa tuổi học sinh. Cuốn sách không chỉ mang đến tiếng cười mà còn giúp chúng ta thêm yêu Tết, yêu quê hương và trân trọng những khoảnh khắc sum vầy bên gia đình.</w:t>
      </w:r>
    </w:p>
    <w:p w:rsidR="006877A7" w:rsidRPr="00812785" w:rsidRDefault="0089173F" w:rsidP="0089173F">
      <w:pPr>
        <w:pStyle w:val="NormalWeb"/>
        <w:ind w:firstLine="567"/>
        <w:rPr>
          <w:sz w:val="28"/>
          <w:szCs w:val="28"/>
        </w:rPr>
      </w:pPr>
      <w:r w:rsidRPr="0089173F">
        <w:rPr>
          <w:b/>
          <w:sz w:val="28"/>
          <w:szCs w:val="28"/>
        </w:rPr>
        <w:t>HS 2:</w:t>
      </w:r>
      <w:r>
        <w:rPr>
          <w:sz w:val="28"/>
          <w:szCs w:val="28"/>
        </w:rPr>
        <w:t xml:space="preserve"> </w:t>
      </w:r>
      <w:r w:rsidR="006877A7" w:rsidRPr="00812785">
        <w:rPr>
          <w:sz w:val="28"/>
          <w:szCs w:val="28"/>
        </w:rPr>
        <w:t xml:space="preserve">Nếu các bạn muốn cùng mèo Mía trải nghiệm một cái Tết thật đặc biệt, hãy tìm đọc cuốn </w:t>
      </w:r>
      <w:r w:rsidR="006877A7" w:rsidRPr="00812785">
        <w:rPr>
          <w:rStyle w:val="Strong"/>
          <w:sz w:val="28"/>
          <w:szCs w:val="28"/>
        </w:rPr>
        <w:t>“Vèo vèo đến Tết”</w:t>
      </w:r>
      <w:r w:rsidR="006877A7" w:rsidRPr="00812785">
        <w:rPr>
          <w:sz w:val="28"/>
          <w:szCs w:val="28"/>
        </w:rPr>
        <w:t xml:space="preserve"> tại thư viện nhà trường nhé!</w:t>
      </w:r>
    </w:p>
    <w:p w:rsidR="006877A7" w:rsidRPr="00812785" w:rsidRDefault="006877A7" w:rsidP="0089173F">
      <w:pPr>
        <w:pStyle w:val="NormalWeb"/>
        <w:ind w:firstLine="567"/>
        <w:rPr>
          <w:sz w:val="28"/>
          <w:szCs w:val="28"/>
        </w:rPr>
      </w:pPr>
      <w:r w:rsidRPr="00812785">
        <w:rPr>
          <w:sz w:val="28"/>
          <w:szCs w:val="28"/>
        </w:rPr>
        <w:t xml:space="preserve">Buổi tuyên truyền giới thiệu sách với chủ đề </w:t>
      </w:r>
      <w:r w:rsidRPr="00812785">
        <w:rPr>
          <w:rStyle w:val="Strong"/>
          <w:sz w:val="28"/>
          <w:szCs w:val="28"/>
        </w:rPr>
        <w:t>“</w:t>
      </w:r>
      <w:r w:rsidR="00812785" w:rsidRPr="00812785">
        <w:rPr>
          <w:rStyle w:val="Strong"/>
          <w:sz w:val="28"/>
          <w:szCs w:val="28"/>
        </w:rPr>
        <w:t>Ngày tết quê em</w:t>
      </w:r>
      <w:r w:rsidRPr="00812785">
        <w:rPr>
          <w:rStyle w:val="Strong"/>
          <w:sz w:val="28"/>
          <w:szCs w:val="28"/>
        </w:rPr>
        <w:t>”</w:t>
      </w:r>
      <w:r w:rsidRPr="00812785">
        <w:rPr>
          <w:sz w:val="28"/>
          <w:szCs w:val="28"/>
        </w:rPr>
        <w:t xml:space="preserve"> đến đây xin được khép lại. Kính chúc quý thầy cô giáo cùng các bạn học sinh một năm mới </w:t>
      </w:r>
      <w:r w:rsidRPr="00812785">
        <w:rPr>
          <w:rStyle w:val="Strong"/>
          <w:sz w:val="28"/>
          <w:szCs w:val="28"/>
        </w:rPr>
        <w:t>sức khỏe – hạnh phúc – học tập thật tốt</w:t>
      </w:r>
      <w:r w:rsidRPr="00812785">
        <w:rPr>
          <w:sz w:val="28"/>
          <w:szCs w:val="28"/>
        </w:rPr>
        <w:t xml:space="preserve">, và hẹn gặp lại </w:t>
      </w:r>
      <w:r w:rsidR="00812785" w:rsidRPr="00812785">
        <w:rPr>
          <w:sz w:val="28"/>
          <w:szCs w:val="28"/>
        </w:rPr>
        <w:t>trong buổi giới thiệu sách lần</w:t>
      </w:r>
      <w:r w:rsidRPr="00812785">
        <w:rPr>
          <w:sz w:val="28"/>
          <w:szCs w:val="28"/>
        </w:rPr>
        <w:t xml:space="preserve"> sau.</w:t>
      </w:r>
    </w:p>
    <w:p w:rsidR="006877A7" w:rsidRPr="00812785" w:rsidRDefault="006877A7" w:rsidP="0089173F">
      <w:pPr>
        <w:pStyle w:val="NormalWeb"/>
        <w:ind w:firstLine="567"/>
        <w:rPr>
          <w:sz w:val="28"/>
          <w:szCs w:val="28"/>
        </w:rPr>
      </w:pPr>
      <w:r w:rsidRPr="00812785">
        <w:rPr>
          <w:sz w:val="28"/>
          <w:szCs w:val="28"/>
        </w:rPr>
        <w:t>Xin trân trọng cảm ơn!</w:t>
      </w:r>
    </w:p>
    <w:p w:rsidR="0046489A" w:rsidRPr="00812785" w:rsidRDefault="0046489A" w:rsidP="0089173F">
      <w:pPr>
        <w:spacing w:line="240" w:lineRule="auto"/>
        <w:ind w:firstLine="567"/>
        <w:rPr>
          <w:rFonts w:ascii="Times New Roman" w:hAnsi="Times New Roman" w:cs="Times New Roman"/>
          <w:sz w:val="28"/>
          <w:szCs w:val="28"/>
        </w:rPr>
      </w:pPr>
    </w:p>
    <w:sectPr w:rsidR="0046489A" w:rsidRPr="00812785" w:rsidSect="002C10C2">
      <w:pgSz w:w="12240" w:h="15840"/>
      <w:pgMar w:top="1440" w:right="1325"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FCE0F44"/>
    <w:multiLevelType w:val="hybridMultilevel"/>
    <w:tmpl w:val="8ACE7DF6"/>
    <w:lvl w:ilvl="0" w:tplc="7A2A31B0">
      <w:start w:val="3"/>
      <w:numFmt w:val="bullet"/>
      <w:lvlText w:val="-"/>
      <w:lvlJc w:val="left"/>
      <w:pPr>
        <w:ind w:left="720" w:hanging="360"/>
      </w:pPr>
      <w:rPr>
        <w:rFonts w:ascii="Times New Roman" w:eastAsia="Times New Roman" w:hAnsi="Times New Roman" w:cs="Times New Roman"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2C10C2"/>
    <w:rsid w:val="00326F90"/>
    <w:rsid w:val="0046489A"/>
    <w:rsid w:val="006877A7"/>
    <w:rsid w:val="00812785"/>
    <w:rsid w:val="0089173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A300A"/>
  <w14:defaultImageDpi w14:val="300"/>
  <w15:docId w15:val="{52485B9E-4097-4C58-B636-40628BEC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877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96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DD81A-A8FA-4222-9FB2-3F8B7A5F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Xuan Nu</cp:lastModifiedBy>
  <cp:revision>4</cp:revision>
  <dcterms:created xsi:type="dcterms:W3CDTF">2013-12-23T23:15:00Z</dcterms:created>
  <dcterms:modified xsi:type="dcterms:W3CDTF">2026-01-07T08:28:00Z</dcterms:modified>
  <cp:category/>
</cp:coreProperties>
</file>