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English 8 – Global Success</w:t>
        <w:br/>
        <w:t>Units 1–6 Multiple‑choice Questions</w:t>
      </w:r>
    </w:p>
    <w:p>
      <w:pPr>
        <w:pStyle w:val="Heading2"/>
      </w:pPr>
      <w:r>
        <w:t>Unit 1: Leisure Activities</w:t>
      </w:r>
    </w:p>
    <w:p>
      <w:r>
        <w:t>1. My brother enjoys _______ photos in his free time.</w:t>
        <w:br/>
        <w:t>A. take</w:t>
        <w:br/>
        <w:t>B. taking</w:t>
        <w:br/>
        <w:t>C. to take</w:t>
        <w:br/>
        <w:t>D. taken</w:t>
      </w:r>
    </w:p>
    <w:p>
      <w:r>
        <w:t>2. Duong is addicted _______ playing online games.</w:t>
        <w:br/>
        <w:t>A. with</w:t>
        <w:br/>
        <w:t>B. to</w:t>
        <w:br/>
        <w:t>C. for</w:t>
        <w:br/>
        <w:t>D. in</w:t>
      </w:r>
    </w:p>
    <w:p>
      <w:r>
        <w:t>3. Hanging out with friends is one of the most popular leisure ______ among teenagers.</w:t>
        <w:br/>
        <w:t>A. activities</w:t>
        <w:br/>
        <w:t>B. activity</w:t>
        <w:br/>
        <w:t>C. actions</w:t>
        <w:br/>
        <w:t>D. acts</w:t>
      </w:r>
    </w:p>
    <w:p>
      <w:r>
        <w:t>4. We spent the whole afternoon _______ the local museum.</w:t>
        <w:br/>
        <w:t>A. to visit</w:t>
        <w:br/>
        <w:t>B. visit</w:t>
        <w:br/>
        <w:t>C. visiting</w:t>
        <w:br/>
        <w:t>D. visited</w:t>
      </w:r>
    </w:p>
    <w:p>
      <w:r>
        <w:t>5. What leisure activity do you prefer, reading or ______ TV?</w:t>
        <w:br/>
        <w:t>A. watch</w:t>
        <w:br/>
        <w:t>B. watched</w:t>
        <w:br/>
        <w:t>C. watching</w:t>
        <w:br/>
        <w:t>D. to watch</w:t>
      </w:r>
    </w:p>
    <w:p>
      <w:pPr>
        <w:pStyle w:val="Heading2"/>
      </w:pPr>
      <w:r>
        <w:t>Unit 2: Life in the Countryside</w:t>
      </w:r>
    </w:p>
    <w:p>
      <w:r>
        <w:t>6. The countryside is usually _______ than the city.</w:t>
        <w:br/>
        <w:t>A. quieter</w:t>
        <w:br/>
        <w:t>B. more quiet</w:t>
        <w:br/>
        <w:t>C. most quiet</w:t>
        <w:br/>
        <w:t>D. the quieter</w:t>
      </w:r>
    </w:p>
    <w:p>
      <w:r>
        <w:t>7. People in rural areas often move to the city to look for better _______.</w:t>
        <w:br/>
        <w:t>A. live</w:t>
        <w:br/>
        <w:t>B. lives</w:t>
        <w:br/>
        <w:t>C. living</w:t>
        <w:br/>
        <w:t>D. livelihoods</w:t>
      </w:r>
    </w:p>
    <w:p>
      <w:r>
        <w:t>8. Farmers are busy _______ the harvest at this time of year.</w:t>
        <w:br/>
        <w:t>A. collect</w:t>
        <w:br/>
        <w:t>B. collecting</w:t>
        <w:br/>
        <w:t>C. collected</w:t>
        <w:br/>
        <w:t>D. to collect</w:t>
      </w:r>
    </w:p>
    <w:p>
      <w:r>
        <w:t>9. Children in my village love _______ kites in summer.</w:t>
        <w:br/>
        <w:t>A. fly</w:t>
        <w:br/>
        <w:t>B. flying</w:t>
        <w:br/>
        <w:t>C. to flying</w:t>
        <w:br/>
        <w:t>D. to fly</w:t>
      </w:r>
    </w:p>
    <w:p>
      <w:r>
        <w:t>10. The buffalo is the symbol of _______ life in Vietnam.</w:t>
        <w:br/>
        <w:t>A. country</w:t>
        <w:br/>
        <w:t>B. rural</w:t>
        <w:br/>
        <w:t>C. urban</w:t>
        <w:br/>
        <w:t>D. crowded</w:t>
      </w:r>
    </w:p>
    <w:p>
      <w:pPr>
        <w:pStyle w:val="Heading2"/>
      </w:pPr>
      <w:r>
        <w:t>Unit 3: Peoples of Vietnam</w:t>
      </w:r>
    </w:p>
    <w:p>
      <w:r>
        <w:t>11. The Tay people are famous ______ their traditional stilt houses.</w:t>
        <w:br/>
        <w:t>A. for</w:t>
        <w:br/>
        <w:t>B. with</w:t>
        <w:br/>
        <w:t>C. of</w:t>
        <w:br/>
        <w:t>D. about</w:t>
      </w:r>
    </w:p>
    <w:p>
      <w:r>
        <w:t>12. Ethnic minorities often wear _______ costumes during festivals.</w:t>
        <w:br/>
        <w:t>A. tradition</w:t>
        <w:br/>
        <w:t>B. traditionally</w:t>
        <w:br/>
        <w:t>C. traditional</w:t>
        <w:br/>
        <w:t>D. traditions</w:t>
      </w:r>
    </w:p>
    <w:p>
      <w:r>
        <w:t>13. The Cham people have a rich culture with unique _______.</w:t>
        <w:br/>
        <w:t>A. custom</w:t>
        <w:br/>
        <w:t>B. customs</w:t>
        <w:br/>
        <w:t>C. customary</w:t>
        <w:br/>
        <w:t>D. customer</w:t>
      </w:r>
    </w:p>
    <w:p>
      <w:r>
        <w:t>14. The Hmong are known for their colorful _______.</w:t>
        <w:br/>
        <w:t>A. cloth</w:t>
        <w:br/>
        <w:t>B. clothing</w:t>
        <w:br/>
        <w:t>C. clothes</w:t>
        <w:br/>
        <w:t>D. both B and C</w:t>
      </w:r>
    </w:p>
    <w:p>
      <w:r>
        <w:t>15. The festival _______ at the communal house every spring.</w:t>
        <w:br/>
        <w:t>A. take place</w:t>
        <w:br/>
        <w:t>B. takes place</w:t>
        <w:br/>
        <w:t>C. took places</w:t>
        <w:br/>
        <w:t>D. taking place</w:t>
      </w:r>
    </w:p>
    <w:p>
      <w:pPr>
        <w:pStyle w:val="Heading2"/>
      </w:pPr>
      <w:r>
        <w:t>Unit 4: Our Customs and Traditions</w:t>
      </w:r>
    </w:p>
    <w:p>
      <w:r>
        <w:t>16. You should ______ your shoes before entering the Japanese house.</w:t>
        <w:br/>
        <w:t>A. take off</w:t>
        <w:br/>
        <w:t>B. take up</w:t>
        <w:br/>
        <w:t>C. put off</w:t>
        <w:br/>
        <w:t>D. put away</w:t>
      </w:r>
    </w:p>
    <w:p>
      <w:r>
        <w:t>17. According to family tradition, we _______ our ancestors on the first day of Tet.</w:t>
        <w:br/>
        <w:t>A. celebrate</w:t>
        <w:br/>
        <w:t>B. worship</w:t>
        <w:br/>
        <w:t>C. respect</w:t>
        <w:br/>
        <w:t>D. admire</w:t>
      </w:r>
    </w:p>
    <w:p>
      <w:r>
        <w:t>18. It’s the custom in my family _______ the youngest member to serve tea.</w:t>
        <w:br/>
        <w:t>A. for</w:t>
        <w:br/>
        <w:t>B. to</w:t>
        <w:br/>
        <w:t>C. with</w:t>
        <w:br/>
        <w:t>D. of</w:t>
      </w:r>
    </w:p>
    <w:p>
      <w:r>
        <w:t>19. There is a tradition of _______ lucky money at Tet.</w:t>
        <w:br/>
        <w:t>A. give</w:t>
        <w:br/>
        <w:t>B. giving</w:t>
        <w:br/>
        <w:t>C. to give</w:t>
        <w:br/>
        <w:t>D. given</w:t>
      </w:r>
    </w:p>
    <w:p>
      <w:r>
        <w:t>20. We must follow the customs of the ______ we visit.</w:t>
        <w:br/>
        <w:t>A. place</w:t>
        <w:br/>
        <w:t>B. places</w:t>
        <w:br/>
        <w:t>C. people</w:t>
        <w:br/>
        <w:t>D. country</w:t>
      </w:r>
    </w:p>
    <w:p>
      <w:pPr>
        <w:pStyle w:val="Heading2"/>
      </w:pPr>
      <w:r>
        <w:t>Unit 5: Festivals in Vietnam</w:t>
      </w:r>
    </w:p>
    <w:p>
      <w:r>
        <w:t>21. The Mid-Autumn Festival is celebrated on the _______ of the 8th lunar month.</w:t>
        <w:br/>
        <w:t>A. fifteen</w:t>
        <w:br/>
        <w:t>B. fifteenth</w:t>
        <w:br/>
        <w:t>C. fifteenths</w:t>
        <w:br/>
        <w:t>D. fifteenth day</w:t>
      </w:r>
    </w:p>
    <w:p>
      <w:r>
        <w:t>22. People often _______ lanterns during the Lantern Festival.</w:t>
        <w:br/>
        <w:t>A. lighting</w:t>
        <w:br/>
        <w:t>B. light</w:t>
        <w:br/>
        <w:t>C. to light</w:t>
        <w:br/>
        <w:t>D. lit</w:t>
      </w:r>
    </w:p>
    <w:p>
      <w:r>
        <w:t>23. Tet is the most important _______ in Vietnam.</w:t>
        <w:br/>
        <w:t>A. festive</w:t>
        <w:br/>
        <w:t>B. festival</w:t>
        <w:br/>
        <w:t>C. festivals</w:t>
        <w:br/>
        <w:t>D. celebration</w:t>
      </w:r>
    </w:p>
    <w:p>
      <w:r>
        <w:t>24. Many tourists come to see the buffalo _______ festival.</w:t>
        <w:br/>
        <w:t>A. fighting</w:t>
        <w:br/>
        <w:t>B. fight</w:t>
        <w:br/>
        <w:t>C. to fight</w:t>
        <w:br/>
        <w:t>D. fought</w:t>
      </w:r>
    </w:p>
    <w:p>
      <w:r>
        <w:t>25. The ceremony is held to _______ the village’s founders.</w:t>
        <w:br/>
        <w:t>A. remember</w:t>
        <w:br/>
        <w:t>B. worship</w:t>
        <w:br/>
        <w:t>C. celebrate</w:t>
        <w:br/>
        <w:t>D. commemorate</w:t>
      </w:r>
    </w:p>
    <w:p>
      <w:pPr>
        <w:pStyle w:val="Heading2"/>
      </w:pPr>
      <w:r>
        <w:t>Unit 6: Folk Tales</w:t>
      </w:r>
    </w:p>
    <w:p>
      <w:r>
        <w:t>26. A fairy is a _______ character in many Vietnamese folk tales.</w:t>
        <w:br/>
        <w:t>A. magical</w:t>
        <w:br/>
        <w:t>B. magic</w:t>
        <w:br/>
        <w:t>C. magician</w:t>
        <w:br/>
        <w:t>D. magically</w:t>
      </w:r>
    </w:p>
    <w:p>
      <w:r>
        <w:t>27. In the story, the prince _______ the poor girl and married her.</w:t>
        <w:br/>
        <w:t>A. help</w:t>
        <w:br/>
        <w:t>B. helping</w:t>
        <w:br/>
        <w:t>C. helped</w:t>
        <w:br/>
        <w:t>D. to help</w:t>
      </w:r>
    </w:p>
    <w:p>
      <w:r>
        <w:t>28. The moral of the story teaches us not to be _______.</w:t>
        <w:br/>
        <w:t>A. greed</w:t>
        <w:br/>
        <w:t>B. greedy</w:t>
        <w:br/>
        <w:t>C. greedily</w:t>
        <w:br/>
        <w:t>D. greediness</w:t>
      </w:r>
    </w:p>
    <w:p>
      <w:r>
        <w:t>29. The ogre was so _______ that everyone ran away.</w:t>
        <w:br/>
        <w:t>A. frightening</w:t>
        <w:br/>
        <w:t>B. frightened</w:t>
        <w:br/>
        <w:t>C. frighten</w:t>
        <w:br/>
        <w:t>D. frightens</w:t>
      </w:r>
    </w:p>
    <w:p>
      <w:r>
        <w:t>30. “The Golden Starfruit Tree” is a popular Vietnamese _______.</w:t>
        <w:br/>
        <w:t>A. legend</w:t>
        <w:br/>
        <w:t>B. fable</w:t>
        <w:br/>
        <w:t>C. fairy tale</w:t>
        <w:br/>
        <w:t>D. all are correct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