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68"/>
        <w:tblOverlap w:val="never"/>
        <w:tblW w:w="10501" w:type="dxa"/>
        <w:tblLook w:val="04A0" w:firstRow="1" w:lastRow="0" w:firstColumn="1" w:lastColumn="0" w:noHBand="0" w:noVBand="1"/>
      </w:tblPr>
      <w:tblGrid>
        <w:gridCol w:w="4531"/>
        <w:gridCol w:w="5970"/>
      </w:tblGrid>
      <w:tr w:rsidR="00BF77E9">
        <w:trPr>
          <w:trHeight w:val="1130"/>
        </w:trPr>
        <w:tc>
          <w:tcPr>
            <w:tcW w:w="4531" w:type="dxa"/>
          </w:tcPr>
          <w:p w:rsidR="00BF77E9" w:rsidRDefault="00BF77E9">
            <w:pPr>
              <w:spacing w:line="276" w:lineRule="auto"/>
              <w:contextualSpacing/>
              <w:jc w:val="center"/>
              <w:rPr>
                <w:sz w:val="28"/>
                <w:szCs w:val="28"/>
              </w:rPr>
            </w:pPr>
          </w:p>
          <w:p w:rsidR="00BF77E9" w:rsidRDefault="00BF77E9">
            <w:pPr>
              <w:spacing w:line="276" w:lineRule="auto"/>
              <w:contextualSpacing/>
              <w:jc w:val="center"/>
              <w:rPr>
                <w:sz w:val="28"/>
                <w:szCs w:val="28"/>
              </w:rPr>
            </w:pPr>
          </w:p>
          <w:p w:rsidR="00BF77E9" w:rsidRDefault="00000000">
            <w:pPr>
              <w:spacing w:line="276" w:lineRule="auto"/>
              <w:contextualSpacing/>
              <w:jc w:val="center"/>
              <w:rPr>
                <w:b/>
                <w:sz w:val="28"/>
                <w:szCs w:val="28"/>
              </w:rPr>
            </w:pPr>
            <w:r>
              <w:rPr>
                <w:b/>
                <w:sz w:val="28"/>
                <w:szCs w:val="28"/>
              </w:rPr>
              <w:t>UBND QUẬN LONG BIÊN</w:t>
            </w:r>
          </w:p>
          <w:p w:rsidR="00BF77E9" w:rsidRDefault="00000000">
            <w:pPr>
              <w:spacing w:line="276" w:lineRule="auto"/>
              <w:contextualSpacing/>
              <w:jc w:val="center"/>
              <w:rPr>
                <w:b/>
                <w:sz w:val="28"/>
                <w:szCs w:val="28"/>
              </w:rPr>
            </w:pPr>
            <w:r>
              <w:rPr>
                <w:b/>
                <w:sz w:val="28"/>
                <w:szCs w:val="28"/>
              </w:rPr>
              <w:t>TRƯỜNG THCS PHÚC LỢI</w:t>
            </w:r>
          </w:p>
        </w:tc>
        <w:tc>
          <w:tcPr>
            <w:tcW w:w="5970" w:type="dxa"/>
          </w:tcPr>
          <w:p w:rsidR="00BF77E9" w:rsidRDefault="00BF77E9">
            <w:pPr>
              <w:spacing w:line="276" w:lineRule="auto"/>
              <w:contextualSpacing/>
              <w:jc w:val="center"/>
              <w:rPr>
                <w:b/>
                <w:sz w:val="28"/>
                <w:szCs w:val="28"/>
              </w:rPr>
            </w:pPr>
          </w:p>
          <w:p w:rsidR="00BF77E9" w:rsidRDefault="00BF77E9">
            <w:pPr>
              <w:spacing w:line="276" w:lineRule="auto"/>
              <w:contextualSpacing/>
              <w:jc w:val="center"/>
              <w:rPr>
                <w:b/>
                <w:sz w:val="28"/>
                <w:szCs w:val="28"/>
              </w:rPr>
            </w:pPr>
          </w:p>
          <w:p w:rsidR="00BF77E9" w:rsidRDefault="00000000">
            <w:pPr>
              <w:spacing w:line="276" w:lineRule="auto"/>
              <w:contextualSpacing/>
              <w:jc w:val="center"/>
              <w:rPr>
                <w:b/>
                <w:sz w:val="28"/>
                <w:szCs w:val="28"/>
              </w:rPr>
            </w:pPr>
            <w:r>
              <w:rPr>
                <w:b/>
                <w:sz w:val="28"/>
                <w:szCs w:val="28"/>
              </w:rPr>
              <w:t>ĐỀ THI GIỮA HỌC KÌ II</w:t>
            </w:r>
          </w:p>
          <w:p w:rsidR="00BF77E9" w:rsidRDefault="00000000">
            <w:pPr>
              <w:spacing w:line="276" w:lineRule="auto"/>
              <w:contextualSpacing/>
              <w:jc w:val="center"/>
              <w:rPr>
                <w:b/>
                <w:sz w:val="28"/>
                <w:szCs w:val="28"/>
              </w:rPr>
            </w:pPr>
            <w:r>
              <w:rPr>
                <w:b/>
                <w:sz w:val="28"/>
                <w:szCs w:val="28"/>
              </w:rPr>
              <w:t>NĂM HỌC: 2024 - 2025</w:t>
            </w:r>
          </w:p>
          <w:p w:rsidR="00BF77E9" w:rsidRDefault="00000000">
            <w:pPr>
              <w:spacing w:line="276" w:lineRule="auto"/>
              <w:contextualSpacing/>
              <w:jc w:val="center"/>
              <w:rPr>
                <w:b/>
                <w:sz w:val="28"/>
                <w:szCs w:val="28"/>
              </w:rPr>
            </w:pPr>
            <w:r>
              <w:rPr>
                <w:b/>
                <w:sz w:val="28"/>
                <w:szCs w:val="28"/>
              </w:rPr>
              <w:t>MÔN: HĐTN 6</w:t>
            </w:r>
          </w:p>
          <w:p w:rsidR="00BF77E9" w:rsidRDefault="00BF77E9">
            <w:pPr>
              <w:spacing w:line="276" w:lineRule="auto"/>
              <w:contextualSpacing/>
              <w:jc w:val="center"/>
              <w:rPr>
                <w:i/>
                <w:sz w:val="28"/>
                <w:szCs w:val="28"/>
              </w:rPr>
            </w:pPr>
          </w:p>
        </w:tc>
      </w:tr>
    </w:tbl>
    <w:p w:rsidR="00BF77E9" w:rsidRDefault="00BF77E9">
      <w:pPr>
        <w:rPr>
          <w:sz w:val="28"/>
          <w:szCs w:val="28"/>
        </w:rPr>
      </w:pPr>
    </w:p>
    <w:tbl>
      <w:tblPr>
        <w:tblStyle w:val="TDTNTable"/>
        <w:tblW w:w="10518" w:type="dxa"/>
        <w:tblInd w:w="0" w:type="dxa"/>
        <w:tblCellMar>
          <w:top w:w="0" w:type="dxa"/>
          <w:left w:w="108" w:type="dxa"/>
          <w:bottom w:w="0" w:type="dxa"/>
          <w:right w:w="108" w:type="dxa"/>
        </w:tblCellMar>
        <w:tblLook w:val="04A0" w:firstRow="1" w:lastRow="0" w:firstColumn="1" w:lastColumn="0" w:noHBand="0" w:noVBand="1"/>
      </w:tblPr>
      <w:tblGrid>
        <w:gridCol w:w="6123"/>
        <w:gridCol w:w="2812"/>
        <w:gridCol w:w="1583"/>
      </w:tblGrid>
      <w:tr w:rsidR="00BF77E9">
        <w:tc>
          <w:tcPr>
            <w:tcW w:w="6123" w:type="dxa"/>
            <w:tcBorders>
              <w:bottom w:val="single" w:sz="12" w:space="0" w:color="000000"/>
            </w:tcBorders>
            <w:vAlign w:val="center"/>
          </w:tcPr>
          <w:p w:rsidR="00BF77E9" w:rsidRDefault="00000000">
            <w:pPr>
              <w:rPr>
                <w:sz w:val="28"/>
                <w:szCs w:val="28"/>
              </w:rPr>
            </w:pPr>
            <w:r>
              <w:rPr>
                <w:sz w:val="28"/>
                <w:szCs w:val="28"/>
              </w:rPr>
              <w:t>Họ và tên: ..............................................................</w:t>
            </w:r>
          </w:p>
        </w:tc>
        <w:tc>
          <w:tcPr>
            <w:tcW w:w="2812" w:type="dxa"/>
            <w:tcBorders>
              <w:bottom w:val="single" w:sz="12" w:space="0" w:color="000000"/>
            </w:tcBorders>
            <w:vAlign w:val="center"/>
          </w:tcPr>
          <w:p w:rsidR="00BF77E9" w:rsidRDefault="00000000">
            <w:pPr>
              <w:rPr>
                <w:sz w:val="28"/>
                <w:szCs w:val="28"/>
              </w:rPr>
            </w:pPr>
            <w:r>
              <w:rPr>
                <w:sz w:val="28"/>
                <w:szCs w:val="28"/>
              </w:rPr>
              <w:t>Số báo danh: ........</w:t>
            </w:r>
          </w:p>
        </w:tc>
        <w:tc>
          <w:tcPr>
            <w:tcW w:w="1583" w:type="dxa"/>
            <w:tcBorders>
              <w:bottom w:val="single" w:sz="12" w:space="0" w:color="000000"/>
            </w:tcBorders>
            <w:vAlign w:val="center"/>
          </w:tcPr>
          <w:p w:rsidR="00BF77E9" w:rsidRDefault="00000000">
            <w:pPr>
              <w:jc w:val="center"/>
              <w:rPr>
                <w:sz w:val="28"/>
                <w:szCs w:val="28"/>
              </w:rPr>
            </w:pPr>
            <w:r>
              <w:rPr>
                <w:b/>
                <w:sz w:val="28"/>
                <w:szCs w:val="28"/>
              </w:rPr>
              <w:t>Mã đề 601</w:t>
            </w:r>
          </w:p>
        </w:tc>
      </w:tr>
    </w:tbl>
    <w:p w:rsidR="00BF77E9" w:rsidRDefault="00000000">
      <w:pPr>
        <w:numPr>
          <w:ilvl w:val="0"/>
          <w:numId w:val="11"/>
        </w:numPr>
        <w:rPr>
          <w:b/>
          <w:bCs/>
          <w:sz w:val="28"/>
          <w:szCs w:val="28"/>
        </w:rPr>
      </w:pPr>
      <w:r>
        <w:rPr>
          <w:b/>
          <w:bCs/>
          <w:sz w:val="28"/>
          <w:szCs w:val="28"/>
        </w:rPr>
        <w:t>TRẮC NGHIỆM</w:t>
      </w:r>
    </w:p>
    <w:p w:rsidR="00BF77E9" w:rsidRDefault="00000000">
      <w:pPr>
        <w:rPr>
          <w:sz w:val="28"/>
          <w:szCs w:val="28"/>
        </w:rPr>
      </w:pPr>
      <w:r>
        <w:rPr>
          <w:b/>
          <w:sz w:val="28"/>
          <w:szCs w:val="28"/>
        </w:rPr>
        <w:t xml:space="preserve">Câu 1. </w:t>
      </w:r>
      <w:r>
        <w:rPr>
          <w:rFonts w:eastAsia="Times New Roman"/>
          <w:b/>
          <w:sz w:val="28"/>
          <w:szCs w:val="28"/>
        </w:rPr>
        <w:t>Việc nào dưới đây không nên làm khi giải quyết vấn đề nảy sinh trong gia đình?</w:t>
      </w:r>
    </w:p>
    <w:p w:rsidR="00BF77E9" w:rsidRDefault="00000000">
      <w:pPr>
        <w:rPr>
          <w:sz w:val="28"/>
          <w:szCs w:val="28"/>
        </w:rPr>
      </w:pPr>
      <w:r>
        <w:rPr>
          <w:rStyle w:val="TDTNChar"/>
          <w:b/>
          <w:sz w:val="28"/>
          <w:szCs w:val="28"/>
        </w:rPr>
        <w:t xml:space="preserve">   A. </w:t>
      </w:r>
      <w:r>
        <w:rPr>
          <w:rFonts w:eastAsia="Times New Roman"/>
          <w:sz w:val="28"/>
          <w:szCs w:val="28"/>
        </w:rPr>
        <w:t>Tỏ thái độ chân thành và tiếp thu ý kiến</w:t>
      </w:r>
    </w:p>
    <w:p w:rsidR="00BF77E9" w:rsidRDefault="00000000">
      <w:pPr>
        <w:rPr>
          <w:sz w:val="28"/>
          <w:szCs w:val="28"/>
        </w:rPr>
      </w:pPr>
      <w:r>
        <w:rPr>
          <w:rStyle w:val="TDTNChar"/>
          <w:b/>
          <w:sz w:val="28"/>
          <w:szCs w:val="28"/>
        </w:rPr>
        <w:t xml:space="preserve">   B. </w:t>
      </w:r>
      <w:r>
        <w:rPr>
          <w:rFonts w:eastAsia="Times New Roman"/>
          <w:sz w:val="28"/>
          <w:szCs w:val="28"/>
        </w:rPr>
        <w:t>Lắng nghe các ý kiến để thấu hiểu vấn đề</w:t>
      </w:r>
    </w:p>
    <w:p w:rsidR="00BF77E9" w:rsidRDefault="00000000">
      <w:pPr>
        <w:rPr>
          <w:sz w:val="28"/>
          <w:szCs w:val="28"/>
        </w:rPr>
      </w:pPr>
      <w:r>
        <w:rPr>
          <w:rStyle w:val="TDTNChar"/>
          <w:b/>
          <w:sz w:val="28"/>
          <w:szCs w:val="28"/>
        </w:rPr>
        <w:t xml:space="preserve">   C. </w:t>
      </w:r>
      <w:r>
        <w:rPr>
          <w:rFonts w:eastAsia="Times New Roman"/>
          <w:sz w:val="28"/>
          <w:szCs w:val="28"/>
        </w:rPr>
        <w:t>Bố mẹ cần áp đặt định hướng cho con cái</w:t>
      </w:r>
    </w:p>
    <w:p w:rsidR="00BF77E9" w:rsidRDefault="00000000">
      <w:pPr>
        <w:rPr>
          <w:sz w:val="28"/>
          <w:szCs w:val="28"/>
        </w:rPr>
      </w:pPr>
      <w:r>
        <w:rPr>
          <w:rStyle w:val="TDTNChar"/>
          <w:b/>
          <w:sz w:val="28"/>
          <w:szCs w:val="28"/>
        </w:rPr>
        <w:t xml:space="preserve">   D. </w:t>
      </w:r>
      <w:r>
        <w:rPr>
          <w:rFonts w:eastAsia="Times New Roman"/>
          <w:sz w:val="28"/>
          <w:szCs w:val="28"/>
        </w:rPr>
        <w:t>Cùng bàn bạc và tìm cách giải quyết vấn đề</w:t>
      </w:r>
    </w:p>
    <w:p w:rsidR="00BF77E9" w:rsidRDefault="00000000">
      <w:pPr>
        <w:rPr>
          <w:sz w:val="28"/>
          <w:szCs w:val="28"/>
        </w:rPr>
      </w:pPr>
      <w:r>
        <w:rPr>
          <w:b/>
          <w:sz w:val="28"/>
          <w:szCs w:val="28"/>
        </w:rPr>
        <w:t xml:space="preserve">Câu 2. </w:t>
      </w:r>
      <w:r>
        <w:rPr>
          <w:rFonts w:eastAsia="Times New Roman"/>
          <w:b/>
          <w:sz w:val="28"/>
          <w:szCs w:val="28"/>
        </w:rPr>
        <w:t>Những lời khen ngợi của người thân trong gia đình có ý nghĩa như thế nào?</w:t>
      </w:r>
    </w:p>
    <w:p w:rsidR="00BF77E9" w:rsidRDefault="00000000">
      <w:pPr>
        <w:rPr>
          <w:sz w:val="28"/>
          <w:szCs w:val="28"/>
        </w:rPr>
      </w:pPr>
      <w:r>
        <w:rPr>
          <w:rStyle w:val="TDTNChar"/>
          <w:b/>
          <w:sz w:val="28"/>
          <w:szCs w:val="28"/>
        </w:rPr>
        <w:t xml:space="preserve">   A. </w:t>
      </w:r>
      <w:r>
        <w:rPr>
          <w:rFonts w:eastAsia="Times New Roman"/>
          <w:sz w:val="28"/>
          <w:szCs w:val="28"/>
        </w:rPr>
        <w:t>Tạo ra niềm vui và động lực phấn đấu</w:t>
      </w:r>
    </w:p>
    <w:p w:rsidR="00BF77E9" w:rsidRDefault="00000000">
      <w:pPr>
        <w:rPr>
          <w:sz w:val="28"/>
          <w:szCs w:val="28"/>
        </w:rPr>
      </w:pPr>
      <w:r>
        <w:rPr>
          <w:rStyle w:val="TDTNChar"/>
          <w:b/>
          <w:sz w:val="28"/>
          <w:szCs w:val="28"/>
        </w:rPr>
        <w:t xml:space="preserve">   B. </w:t>
      </w:r>
      <w:r>
        <w:rPr>
          <w:rFonts w:eastAsia="Times New Roman"/>
          <w:sz w:val="28"/>
          <w:szCs w:val="28"/>
        </w:rPr>
        <w:t>Tạo ra sự ghen tị giữa các thành viên</w:t>
      </w:r>
    </w:p>
    <w:p w:rsidR="00BF77E9" w:rsidRDefault="00000000">
      <w:pPr>
        <w:rPr>
          <w:sz w:val="28"/>
          <w:szCs w:val="28"/>
        </w:rPr>
      </w:pPr>
      <w:r>
        <w:rPr>
          <w:rStyle w:val="TDTNChar"/>
          <w:b/>
          <w:sz w:val="28"/>
          <w:szCs w:val="28"/>
        </w:rPr>
        <w:t xml:space="preserve">   C. </w:t>
      </w:r>
      <w:r>
        <w:rPr>
          <w:rFonts w:eastAsia="Times New Roman"/>
          <w:sz w:val="28"/>
          <w:szCs w:val="28"/>
        </w:rPr>
        <w:t>Làm cá nhân cảm thấy áp lực hơn</w:t>
      </w:r>
    </w:p>
    <w:p w:rsidR="00BF77E9" w:rsidRDefault="00000000">
      <w:pPr>
        <w:rPr>
          <w:sz w:val="28"/>
          <w:szCs w:val="28"/>
        </w:rPr>
      </w:pPr>
      <w:r>
        <w:rPr>
          <w:rStyle w:val="TDTNChar"/>
          <w:b/>
          <w:sz w:val="28"/>
          <w:szCs w:val="28"/>
        </w:rPr>
        <w:t xml:space="preserve">   D. </w:t>
      </w:r>
      <w:r>
        <w:rPr>
          <w:rFonts w:eastAsia="Times New Roman"/>
          <w:sz w:val="28"/>
          <w:szCs w:val="28"/>
        </w:rPr>
        <w:t>Làm cá nhân dễ trở nên kiêu căng hơn</w:t>
      </w:r>
    </w:p>
    <w:p w:rsidR="00BF77E9" w:rsidRDefault="00000000">
      <w:pPr>
        <w:rPr>
          <w:sz w:val="28"/>
          <w:szCs w:val="28"/>
        </w:rPr>
      </w:pPr>
      <w:r>
        <w:rPr>
          <w:b/>
          <w:sz w:val="28"/>
          <w:szCs w:val="28"/>
        </w:rPr>
        <w:t xml:space="preserve">Câu 3. </w:t>
      </w:r>
      <w:r>
        <w:rPr>
          <w:rFonts w:eastAsia="Times New Roman"/>
          <w:b/>
          <w:sz w:val="28"/>
          <w:szCs w:val="28"/>
        </w:rPr>
        <w:t>Dòng nào dưới đây không phải là ý nghĩa của việc chủ động, tự giác làm việc nhà?</w:t>
      </w:r>
    </w:p>
    <w:p w:rsidR="00BF77E9" w:rsidRDefault="00000000">
      <w:pPr>
        <w:rPr>
          <w:sz w:val="28"/>
          <w:szCs w:val="28"/>
        </w:rPr>
      </w:pPr>
      <w:r>
        <w:rPr>
          <w:rStyle w:val="TDTNChar"/>
          <w:b/>
          <w:sz w:val="28"/>
          <w:szCs w:val="28"/>
        </w:rPr>
        <w:t xml:space="preserve">   A. </w:t>
      </w:r>
      <w:r>
        <w:rPr>
          <w:rFonts w:eastAsia="Times New Roman"/>
          <w:sz w:val="28"/>
          <w:szCs w:val="28"/>
        </w:rPr>
        <w:t>Làm mất thời gian của cá nhân</w:t>
      </w:r>
    </w:p>
    <w:p w:rsidR="00BF77E9" w:rsidRDefault="00000000">
      <w:pPr>
        <w:rPr>
          <w:sz w:val="28"/>
          <w:szCs w:val="28"/>
        </w:rPr>
      </w:pPr>
      <w:r>
        <w:rPr>
          <w:rStyle w:val="TDTNChar"/>
          <w:b/>
          <w:sz w:val="28"/>
          <w:szCs w:val="28"/>
        </w:rPr>
        <w:t xml:space="preserve">   B. </w:t>
      </w:r>
      <w:r>
        <w:rPr>
          <w:rFonts w:eastAsia="Times New Roman"/>
          <w:sz w:val="28"/>
          <w:szCs w:val="28"/>
        </w:rPr>
        <w:t>Rèn luyện đức tính chăm chỉ, yêu lao động</w:t>
      </w:r>
    </w:p>
    <w:p w:rsidR="00BF77E9" w:rsidRDefault="00000000">
      <w:pPr>
        <w:rPr>
          <w:sz w:val="28"/>
          <w:szCs w:val="28"/>
        </w:rPr>
      </w:pPr>
      <w:r>
        <w:rPr>
          <w:rStyle w:val="TDTNChar"/>
          <w:b/>
          <w:sz w:val="28"/>
          <w:szCs w:val="28"/>
        </w:rPr>
        <w:t xml:space="preserve">   C. </w:t>
      </w:r>
      <w:r>
        <w:rPr>
          <w:rFonts w:eastAsia="Times New Roman"/>
          <w:sz w:val="28"/>
          <w:szCs w:val="28"/>
        </w:rPr>
        <w:t>Thể hiện sự quan tâm, giúp đỡ người thân</w:t>
      </w:r>
    </w:p>
    <w:p w:rsidR="00BF77E9" w:rsidRDefault="00000000">
      <w:pPr>
        <w:rPr>
          <w:sz w:val="28"/>
          <w:szCs w:val="28"/>
        </w:rPr>
      </w:pPr>
      <w:r>
        <w:rPr>
          <w:rStyle w:val="TDTNChar"/>
          <w:b/>
          <w:sz w:val="28"/>
          <w:szCs w:val="28"/>
        </w:rPr>
        <w:t xml:space="preserve">   D. </w:t>
      </w:r>
      <w:r>
        <w:rPr>
          <w:rFonts w:eastAsia="Times New Roman"/>
          <w:sz w:val="28"/>
          <w:szCs w:val="28"/>
        </w:rPr>
        <w:t>Thể hiện được bổn phận, trách nhiệm với gia đình</w:t>
      </w:r>
    </w:p>
    <w:p w:rsidR="00BF77E9" w:rsidRDefault="00000000">
      <w:pPr>
        <w:rPr>
          <w:sz w:val="28"/>
          <w:szCs w:val="28"/>
        </w:rPr>
      </w:pPr>
      <w:r>
        <w:rPr>
          <w:b/>
          <w:sz w:val="28"/>
          <w:szCs w:val="28"/>
        </w:rPr>
        <w:t xml:space="preserve">Câu 4. </w:t>
      </w:r>
      <w:r>
        <w:rPr>
          <w:rFonts w:eastAsia="Times New Roman"/>
          <w:b/>
          <w:sz w:val="28"/>
          <w:szCs w:val="28"/>
        </w:rPr>
        <w:t>Động viên, chăm sóc người thân trong gia đình là nhiệm vụ của ai?</w:t>
      </w:r>
    </w:p>
    <w:tbl>
      <w:tblPr>
        <w:tblW w:w="0" w:type="auto"/>
        <w:tblLook w:val="04A0" w:firstRow="1" w:lastRow="0" w:firstColumn="1" w:lastColumn="0" w:noHBand="0" w:noVBand="1"/>
      </w:tblPr>
      <w:tblGrid>
        <w:gridCol w:w="5102"/>
        <w:gridCol w:w="5102"/>
      </w:tblGrid>
      <w:tr w:rsidR="00BF77E9">
        <w:tc>
          <w:tcPr>
            <w:tcW w:w="5102" w:type="dxa"/>
            <w:vAlign w:val="center"/>
          </w:tcPr>
          <w:p w:rsidR="00BF77E9" w:rsidRDefault="00000000">
            <w:pPr>
              <w:rPr>
                <w:sz w:val="28"/>
                <w:szCs w:val="28"/>
              </w:rPr>
            </w:pPr>
            <w:r>
              <w:rPr>
                <w:b/>
                <w:sz w:val="28"/>
                <w:szCs w:val="28"/>
              </w:rPr>
              <w:t xml:space="preserve"> A. </w:t>
            </w:r>
            <w:r>
              <w:rPr>
                <w:rFonts w:eastAsia="Times New Roman"/>
                <w:sz w:val="28"/>
                <w:szCs w:val="28"/>
              </w:rPr>
              <w:t>Anh chị lớn</w:t>
            </w:r>
          </w:p>
        </w:tc>
        <w:tc>
          <w:tcPr>
            <w:tcW w:w="5102" w:type="dxa"/>
            <w:vAlign w:val="center"/>
          </w:tcPr>
          <w:p w:rsidR="00BF77E9" w:rsidRDefault="00000000">
            <w:pPr>
              <w:rPr>
                <w:sz w:val="28"/>
                <w:szCs w:val="28"/>
              </w:rPr>
            </w:pPr>
            <w:r>
              <w:rPr>
                <w:b/>
                <w:sz w:val="28"/>
                <w:szCs w:val="28"/>
              </w:rPr>
              <w:t xml:space="preserve"> B. </w:t>
            </w:r>
            <w:r>
              <w:rPr>
                <w:rFonts w:eastAsia="Times New Roman"/>
                <w:sz w:val="28"/>
                <w:szCs w:val="28"/>
              </w:rPr>
              <w:t>Tất cả các thành viên</w:t>
            </w:r>
          </w:p>
        </w:tc>
      </w:tr>
      <w:tr w:rsidR="00BF77E9">
        <w:tc>
          <w:tcPr>
            <w:tcW w:w="5102" w:type="dxa"/>
            <w:vAlign w:val="center"/>
          </w:tcPr>
          <w:p w:rsidR="00BF77E9" w:rsidRDefault="00000000">
            <w:pPr>
              <w:rPr>
                <w:sz w:val="28"/>
                <w:szCs w:val="28"/>
              </w:rPr>
            </w:pPr>
            <w:r>
              <w:rPr>
                <w:b/>
                <w:sz w:val="28"/>
                <w:szCs w:val="28"/>
              </w:rPr>
              <w:t xml:space="preserve"> C. </w:t>
            </w:r>
            <w:r>
              <w:rPr>
                <w:rFonts w:eastAsia="Times New Roman"/>
                <w:sz w:val="28"/>
                <w:szCs w:val="28"/>
              </w:rPr>
              <w:t>Bố mẹ</w:t>
            </w:r>
          </w:p>
        </w:tc>
        <w:tc>
          <w:tcPr>
            <w:tcW w:w="5102" w:type="dxa"/>
            <w:vAlign w:val="center"/>
          </w:tcPr>
          <w:p w:rsidR="00BF77E9" w:rsidRDefault="00000000">
            <w:pPr>
              <w:rPr>
                <w:sz w:val="28"/>
                <w:szCs w:val="28"/>
              </w:rPr>
            </w:pPr>
            <w:r>
              <w:rPr>
                <w:b/>
                <w:sz w:val="28"/>
                <w:szCs w:val="28"/>
              </w:rPr>
              <w:t xml:space="preserve"> D. </w:t>
            </w:r>
            <w:r>
              <w:rPr>
                <w:rFonts w:eastAsia="Times New Roman"/>
                <w:sz w:val="28"/>
                <w:szCs w:val="28"/>
              </w:rPr>
              <w:t>Ông bà</w:t>
            </w:r>
          </w:p>
        </w:tc>
      </w:tr>
    </w:tbl>
    <w:p w:rsidR="00BF77E9" w:rsidRDefault="00000000">
      <w:pPr>
        <w:rPr>
          <w:sz w:val="28"/>
          <w:szCs w:val="28"/>
        </w:rPr>
      </w:pPr>
      <w:r>
        <w:rPr>
          <w:b/>
          <w:sz w:val="28"/>
          <w:szCs w:val="28"/>
        </w:rPr>
        <w:t xml:space="preserve">Câu 5. </w:t>
      </w:r>
      <w:r>
        <w:rPr>
          <w:rFonts w:eastAsia="Times New Roman"/>
          <w:b/>
          <w:bCs/>
          <w:sz w:val="28"/>
          <w:szCs w:val="28"/>
        </w:rPr>
        <w:t>Làm việc nhà là trách nhiệm của ai?</w:t>
      </w:r>
    </w:p>
    <w:tbl>
      <w:tblPr>
        <w:tblW w:w="0" w:type="auto"/>
        <w:tblLook w:val="04A0" w:firstRow="1" w:lastRow="0" w:firstColumn="1" w:lastColumn="0" w:noHBand="0" w:noVBand="1"/>
      </w:tblPr>
      <w:tblGrid>
        <w:gridCol w:w="5102"/>
        <w:gridCol w:w="5102"/>
      </w:tblGrid>
      <w:tr w:rsidR="00BF77E9">
        <w:tc>
          <w:tcPr>
            <w:tcW w:w="5102" w:type="dxa"/>
            <w:vAlign w:val="center"/>
          </w:tcPr>
          <w:p w:rsidR="00BF77E9" w:rsidRDefault="00000000">
            <w:pPr>
              <w:rPr>
                <w:sz w:val="28"/>
                <w:szCs w:val="28"/>
              </w:rPr>
            </w:pPr>
            <w:r>
              <w:rPr>
                <w:b/>
                <w:sz w:val="28"/>
                <w:szCs w:val="28"/>
              </w:rPr>
              <w:t xml:space="preserve"> A. </w:t>
            </w:r>
            <w:r>
              <w:rPr>
                <w:rFonts w:eastAsia="Times New Roman"/>
                <w:sz w:val="28"/>
                <w:szCs w:val="28"/>
              </w:rPr>
              <w:t>Em/chị gái</w:t>
            </w:r>
          </w:p>
        </w:tc>
        <w:tc>
          <w:tcPr>
            <w:tcW w:w="5102" w:type="dxa"/>
            <w:vAlign w:val="center"/>
          </w:tcPr>
          <w:p w:rsidR="00BF77E9" w:rsidRDefault="00000000">
            <w:pPr>
              <w:rPr>
                <w:sz w:val="28"/>
                <w:szCs w:val="28"/>
              </w:rPr>
            </w:pPr>
            <w:r>
              <w:rPr>
                <w:b/>
                <w:sz w:val="28"/>
                <w:szCs w:val="28"/>
              </w:rPr>
              <w:t xml:space="preserve"> B. </w:t>
            </w:r>
            <w:r>
              <w:rPr>
                <w:rFonts w:eastAsia="Times New Roman"/>
                <w:sz w:val="28"/>
                <w:szCs w:val="28"/>
              </w:rPr>
              <w:t>Anh/chị lớn</w:t>
            </w:r>
          </w:p>
        </w:tc>
      </w:tr>
      <w:tr w:rsidR="00BF77E9">
        <w:tc>
          <w:tcPr>
            <w:tcW w:w="5102" w:type="dxa"/>
            <w:vAlign w:val="center"/>
          </w:tcPr>
          <w:p w:rsidR="00BF77E9" w:rsidRDefault="00000000">
            <w:pPr>
              <w:rPr>
                <w:sz w:val="28"/>
                <w:szCs w:val="28"/>
              </w:rPr>
            </w:pPr>
            <w:r>
              <w:rPr>
                <w:b/>
                <w:sz w:val="28"/>
                <w:szCs w:val="28"/>
              </w:rPr>
              <w:t xml:space="preserve"> C. </w:t>
            </w:r>
            <w:r>
              <w:rPr>
                <w:rFonts w:eastAsia="Times New Roman"/>
                <w:sz w:val="28"/>
                <w:szCs w:val="28"/>
              </w:rPr>
              <w:t>Tất cả mọi thành viên</w:t>
            </w:r>
          </w:p>
        </w:tc>
        <w:tc>
          <w:tcPr>
            <w:tcW w:w="5102" w:type="dxa"/>
            <w:vAlign w:val="center"/>
          </w:tcPr>
          <w:p w:rsidR="00BF77E9" w:rsidRDefault="00000000">
            <w:pPr>
              <w:rPr>
                <w:sz w:val="28"/>
                <w:szCs w:val="28"/>
              </w:rPr>
            </w:pPr>
            <w:r>
              <w:rPr>
                <w:b/>
                <w:sz w:val="28"/>
                <w:szCs w:val="28"/>
              </w:rPr>
              <w:t xml:space="preserve"> D. </w:t>
            </w:r>
            <w:r>
              <w:rPr>
                <w:rFonts w:eastAsia="Times New Roman"/>
                <w:sz w:val="28"/>
                <w:szCs w:val="28"/>
              </w:rPr>
              <w:t>Con cái</w:t>
            </w:r>
          </w:p>
        </w:tc>
      </w:tr>
    </w:tbl>
    <w:p w:rsidR="00BF77E9" w:rsidRDefault="00000000">
      <w:pPr>
        <w:rPr>
          <w:sz w:val="28"/>
          <w:szCs w:val="28"/>
        </w:rPr>
      </w:pPr>
      <w:r>
        <w:rPr>
          <w:b/>
          <w:sz w:val="28"/>
          <w:szCs w:val="28"/>
        </w:rPr>
        <w:t xml:space="preserve">Câu 6. </w:t>
      </w:r>
      <w:r>
        <w:rPr>
          <w:rFonts w:eastAsia="Times New Roman"/>
          <w:b/>
          <w:sz w:val="28"/>
          <w:szCs w:val="28"/>
        </w:rPr>
        <w:t>Nam dành quá nhiều thời gian để chơi điện tử nên thường xuyên bỏ bê việc học. Nếu là anh/chị của Nam, em sẽ làm gì?</w:t>
      </w:r>
    </w:p>
    <w:p w:rsidR="00BF77E9" w:rsidRDefault="00000000">
      <w:pPr>
        <w:rPr>
          <w:sz w:val="28"/>
          <w:szCs w:val="28"/>
        </w:rPr>
      </w:pPr>
      <w:r>
        <w:rPr>
          <w:rStyle w:val="TDTNChar"/>
          <w:b/>
          <w:sz w:val="28"/>
          <w:szCs w:val="28"/>
        </w:rPr>
        <w:t xml:space="preserve">   A. </w:t>
      </w:r>
      <w:r>
        <w:rPr>
          <w:rFonts w:eastAsia="Times New Roman"/>
          <w:sz w:val="28"/>
          <w:szCs w:val="28"/>
        </w:rPr>
        <w:t>Mách bố mẹ để bố mẹ đánh mắng Nam</w:t>
      </w:r>
    </w:p>
    <w:p w:rsidR="00BF77E9" w:rsidRDefault="00000000">
      <w:pPr>
        <w:rPr>
          <w:sz w:val="28"/>
          <w:szCs w:val="28"/>
        </w:rPr>
      </w:pPr>
      <w:r>
        <w:rPr>
          <w:rStyle w:val="TDTNChar"/>
          <w:b/>
          <w:sz w:val="28"/>
          <w:szCs w:val="28"/>
        </w:rPr>
        <w:t xml:space="preserve">   B. </w:t>
      </w:r>
      <w:r>
        <w:rPr>
          <w:rFonts w:eastAsia="Times New Roman"/>
          <w:sz w:val="28"/>
          <w:szCs w:val="28"/>
        </w:rPr>
        <w:t>Khuyên bảo Nam cần tập trung vào việc học tập</w:t>
      </w:r>
    </w:p>
    <w:p w:rsidR="00BF77E9" w:rsidRDefault="00000000">
      <w:pPr>
        <w:rPr>
          <w:sz w:val="28"/>
          <w:szCs w:val="28"/>
        </w:rPr>
      </w:pPr>
      <w:r>
        <w:rPr>
          <w:rStyle w:val="TDTNChar"/>
          <w:b/>
          <w:sz w:val="28"/>
          <w:szCs w:val="28"/>
        </w:rPr>
        <w:t xml:space="preserve">   C. </w:t>
      </w:r>
      <w:r>
        <w:rPr>
          <w:rFonts w:eastAsia="Times New Roman"/>
          <w:sz w:val="28"/>
          <w:szCs w:val="28"/>
        </w:rPr>
        <w:t>Mặc kệ Nam muốn làm gì thì làm</w:t>
      </w:r>
    </w:p>
    <w:p w:rsidR="00BF77E9" w:rsidRDefault="00000000">
      <w:pPr>
        <w:rPr>
          <w:sz w:val="28"/>
          <w:szCs w:val="28"/>
        </w:rPr>
      </w:pPr>
      <w:r>
        <w:rPr>
          <w:rStyle w:val="TDTNChar"/>
          <w:b/>
          <w:sz w:val="28"/>
          <w:szCs w:val="28"/>
        </w:rPr>
        <w:t xml:space="preserve">   D. </w:t>
      </w:r>
      <w:r>
        <w:rPr>
          <w:rFonts w:eastAsia="Times New Roman"/>
          <w:sz w:val="28"/>
          <w:szCs w:val="28"/>
        </w:rPr>
        <w:t>Đánh mắng Nam vì đã chơi điện tử quá nhiều</w:t>
      </w:r>
    </w:p>
    <w:p w:rsidR="00BF77E9" w:rsidRDefault="00000000">
      <w:pPr>
        <w:rPr>
          <w:sz w:val="28"/>
          <w:szCs w:val="28"/>
        </w:rPr>
      </w:pPr>
      <w:r>
        <w:rPr>
          <w:b/>
          <w:sz w:val="28"/>
          <w:szCs w:val="28"/>
        </w:rPr>
        <w:t xml:space="preserve">Câu 7. </w:t>
      </w:r>
      <w:r>
        <w:rPr>
          <w:rFonts w:eastAsia="Times New Roman"/>
          <w:b/>
          <w:sz w:val="28"/>
          <w:szCs w:val="28"/>
        </w:rPr>
        <w:t>Hành động nào dưới đây thể hiện sự thiếu văn minh ở nơi công cộng?</w:t>
      </w:r>
    </w:p>
    <w:p w:rsidR="00BF77E9" w:rsidRDefault="00000000">
      <w:pPr>
        <w:rPr>
          <w:sz w:val="28"/>
          <w:szCs w:val="28"/>
        </w:rPr>
      </w:pPr>
      <w:r>
        <w:rPr>
          <w:rStyle w:val="TDTNChar"/>
          <w:b/>
          <w:sz w:val="28"/>
          <w:szCs w:val="28"/>
        </w:rPr>
        <w:t xml:space="preserve">   A. </w:t>
      </w:r>
      <w:r>
        <w:rPr>
          <w:rFonts w:eastAsia="Times New Roman"/>
          <w:sz w:val="28"/>
          <w:szCs w:val="28"/>
        </w:rPr>
        <w:t>Nhường chỗ cho người già trên xe bus</w:t>
      </w:r>
    </w:p>
    <w:p w:rsidR="00BF77E9" w:rsidRDefault="00000000">
      <w:pPr>
        <w:rPr>
          <w:sz w:val="28"/>
          <w:szCs w:val="28"/>
        </w:rPr>
      </w:pPr>
      <w:r>
        <w:rPr>
          <w:rStyle w:val="TDTNChar"/>
          <w:b/>
          <w:sz w:val="28"/>
          <w:szCs w:val="28"/>
        </w:rPr>
        <w:t xml:space="preserve">   B. </w:t>
      </w:r>
      <w:r>
        <w:rPr>
          <w:rFonts w:eastAsia="Times New Roman"/>
          <w:sz w:val="28"/>
          <w:szCs w:val="28"/>
        </w:rPr>
        <w:t>Chen lấn, không xếp hàng khi mua vé</w:t>
      </w:r>
    </w:p>
    <w:p w:rsidR="00BF77E9" w:rsidRDefault="00000000">
      <w:pPr>
        <w:rPr>
          <w:sz w:val="28"/>
          <w:szCs w:val="28"/>
        </w:rPr>
      </w:pPr>
      <w:r>
        <w:rPr>
          <w:rStyle w:val="TDTNChar"/>
          <w:b/>
          <w:sz w:val="28"/>
          <w:szCs w:val="28"/>
        </w:rPr>
        <w:t xml:space="preserve">   C. </w:t>
      </w:r>
      <w:r>
        <w:rPr>
          <w:rFonts w:eastAsia="Times New Roman"/>
          <w:sz w:val="28"/>
          <w:szCs w:val="28"/>
        </w:rPr>
        <w:t>Vứt rác đúng nơi quy định</w:t>
      </w:r>
    </w:p>
    <w:p w:rsidR="00BF77E9" w:rsidRDefault="00000000">
      <w:pPr>
        <w:rPr>
          <w:sz w:val="28"/>
          <w:szCs w:val="28"/>
        </w:rPr>
      </w:pPr>
      <w:r>
        <w:rPr>
          <w:rStyle w:val="TDTNChar"/>
          <w:b/>
          <w:sz w:val="28"/>
          <w:szCs w:val="28"/>
        </w:rPr>
        <w:t xml:space="preserve">   D. </w:t>
      </w:r>
      <w:r>
        <w:rPr>
          <w:rFonts w:eastAsia="Times New Roman"/>
          <w:sz w:val="28"/>
          <w:szCs w:val="28"/>
        </w:rPr>
        <w:t>Tuân thủ luật giao thông</w:t>
      </w:r>
    </w:p>
    <w:p w:rsidR="00BF77E9" w:rsidRDefault="00000000">
      <w:pPr>
        <w:rPr>
          <w:sz w:val="28"/>
          <w:szCs w:val="28"/>
        </w:rPr>
      </w:pPr>
      <w:r>
        <w:rPr>
          <w:b/>
          <w:sz w:val="28"/>
          <w:szCs w:val="28"/>
        </w:rPr>
        <w:t xml:space="preserve">Câu 8. </w:t>
      </w:r>
      <w:r>
        <w:rPr>
          <w:rFonts w:eastAsia="Times New Roman"/>
          <w:b/>
          <w:sz w:val="28"/>
          <w:szCs w:val="28"/>
        </w:rPr>
        <w:t>Những ai có thể tham gia vào các hoạt động cộng đồng?</w:t>
      </w:r>
    </w:p>
    <w:tbl>
      <w:tblPr>
        <w:tblW w:w="0" w:type="auto"/>
        <w:tblLook w:val="04A0" w:firstRow="1" w:lastRow="0" w:firstColumn="1" w:lastColumn="0" w:noHBand="0" w:noVBand="1"/>
      </w:tblPr>
      <w:tblGrid>
        <w:gridCol w:w="5102"/>
        <w:gridCol w:w="5102"/>
      </w:tblGrid>
      <w:tr w:rsidR="00BF77E9">
        <w:tc>
          <w:tcPr>
            <w:tcW w:w="5102" w:type="dxa"/>
            <w:vAlign w:val="center"/>
          </w:tcPr>
          <w:p w:rsidR="00BF77E9" w:rsidRDefault="00000000">
            <w:pPr>
              <w:rPr>
                <w:sz w:val="28"/>
                <w:szCs w:val="28"/>
              </w:rPr>
            </w:pPr>
            <w:r>
              <w:rPr>
                <w:b/>
                <w:sz w:val="28"/>
                <w:szCs w:val="28"/>
              </w:rPr>
              <w:t xml:space="preserve"> A. </w:t>
            </w:r>
            <w:r>
              <w:rPr>
                <w:rFonts w:eastAsia="Times New Roman"/>
                <w:sz w:val="28"/>
                <w:szCs w:val="28"/>
              </w:rPr>
              <w:t>Công dân từ 18 tuổi trở lên</w:t>
            </w:r>
          </w:p>
        </w:tc>
        <w:tc>
          <w:tcPr>
            <w:tcW w:w="5102" w:type="dxa"/>
            <w:vAlign w:val="center"/>
          </w:tcPr>
          <w:p w:rsidR="00BF77E9" w:rsidRDefault="00000000">
            <w:pPr>
              <w:rPr>
                <w:sz w:val="28"/>
                <w:szCs w:val="28"/>
              </w:rPr>
            </w:pPr>
            <w:r>
              <w:rPr>
                <w:b/>
                <w:sz w:val="28"/>
                <w:szCs w:val="28"/>
              </w:rPr>
              <w:t xml:space="preserve"> B. </w:t>
            </w:r>
            <w:r>
              <w:rPr>
                <w:rFonts w:eastAsia="Times New Roman"/>
                <w:sz w:val="28"/>
                <w:szCs w:val="28"/>
              </w:rPr>
              <w:t>Người có chức quyền</w:t>
            </w:r>
          </w:p>
        </w:tc>
      </w:tr>
      <w:tr w:rsidR="00BF77E9">
        <w:tc>
          <w:tcPr>
            <w:tcW w:w="5102" w:type="dxa"/>
            <w:vAlign w:val="center"/>
          </w:tcPr>
          <w:p w:rsidR="00BF77E9" w:rsidRDefault="00000000">
            <w:pPr>
              <w:rPr>
                <w:sz w:val="28"/>
                <w:szCs w:val="28"/>
              </w:rPr>
            </w:pPr>
            <w:r>
              <w:rPr>
                <w:b/>
                <w:sz w:val="28"/>
                <w:szCs w:val="28"/>
              </w:rPr>
              <w:t xml:space="preserve"> C. </w:t>
            </w:r>
            <w:r>
              <w:rPr>
                <w:rFonts w:eastAsia="Times New Roman"/>
                <w:sz w:val="28"/>
                <w:szCs w:val="28"/>
              </w:rPr>
              <w:t>Người có kinh tế ổn định</w:t>
            </w:r>
          </w:p>
        </w:tc>
        <w:tc>
          <w:tcPr>
            <w:tcW w:w="5102" w:type="dxa"/>
            <w:vAlign w:val="center"/>
          </w:tcPr>
          <w:p w:rsidR="00BF77E9" w:rsidRDefault="00000000">
            <w:pPr>
              <w:rPr>
                <w:sz w:val="28"/>
                <w:szCs w:val="28"/>
              </w:rPr>
            </w:pPr>
            <w:r>
              <w:rPr>
                <w:b/>
                <w:sz w:val="28"/>
                <w:szCs w:val="28"/>
              </w:rPr>
              <w:t xml:space="preserve"> D. </w:t>
            </w:r>
            <w:r>
              <w:rPr>
                <w:rFonts w:eastAsia="Times New Roman"/>
                <w:sz w:val="28"/>
                <w:szCs w:val="28"/>
              </w:rPr>
              <w:t>Tất cả mọi người</w:t>
            </w:r>
          </w:p>
        </w:tc>
      </w:tr>
    </w:tbl>
    <w:p w:rsidR="00BF77E9" w:rsidRDefault="00000000">
      <w:pPr>
        <w:rPr>
          <w:sz w:val="28"/>
          <w:szCs w:val="28"/>
        </w:rPr>
      </w:pPr>
      <w:r>
        <w:rPr>
          <w:b/>
          <w:sz w:val="28"/>
          <w:szCs w:val="28"/>
        </w:rPr>
        <w:t xml:space="preserve">Câu 9. </w:t>
      </w:r>
      <w:r>
        <w:rPr>
          <w:rFonts w:eastAsia="Times New Roman"/>
          <w:b/>
          <w:sz w:val="28"/>
          <w:szCs w:val="28"/>
        </w:rPr>
        <w:t>Hành động nào dưới đây thể hiện sự động viên, chăm sóc người thân trong gia đình?</w:t>
      </w:r>
    </w:p>
    <w:p w:rsidR="00BF77E9" w:rsidRDefault="00000000">
      <w:pPr>
        <w:rPr>
          <w:sz w:val="28"/>
          <w:szCs w:val="28"/>
        </w:rPr>
      </w:pPr>
      <w:r>
        <w:rPr>
          <w:rStyle w:val="TDTNChar"/>
          <w:b/>
          <w:sz w:val="28"/>
          <w:szCs w:val="28"/>
        </w:rPr>
        <w:lastRenderedPageBreak/>
        <w:t xml:space="preserve">   A. </w:t>
      </w:r>
      <w:r>
        <w:rPr>
          <w:rFonts w:eastAsia="Times New Roman"/>
          <w:sz w:val="28"/>
          <w:szCs w:val="28"/>
        </w:rPr>
        <w:t>An ủi khi người thân gặp chuyện buồn</w:t>
      </w:r>
    </w:p>
    <w:p w:rsidR="00BF77E9" w:rsidRDefault="00000000">
      <w:pPr>
        <w:rPr>
          <w:sz w:val="28"/>
          <w:szCs w:val="28"/>
        </w:rPr>
      </w:pPr>
      <w:r>
        <w:rPr>
          <w:rStyle w:val="TDTNChar"/>
          <w:b/>
          <w:sz w:val="28"/>
          <w:szCs w:val="28"/>
        </w:rPr>
        <w:t xml:space="preserve">   B. </w:t>
      </w:r>
      <w:r>
        <w:rPr>
          <w:rFonts w:eastAsia="Times New Roman"/>
          <w:sz w:val="28"/>
          <w:szCs w:val="28"/>
        </w:rPr>
        <w:t>Không quan tâm đến sức khoẻ ông bà</w:t>
      </w:r>
    </w:p>
    <w:p w:rsidR="00BF77E9" w:rsidRDefault="00000000">
      <w:pPr>
        <w:rPr>
          <w:sz w:val="28"/>
          <w:szCs w:val="28"/>
        </w:rPr>
      </w:pPr>
      <w:r>
        <w:rPr>
          <w:rStyle w:val="TDTNChar"/>
          <w:b/>
          <w:sz w:val="28"/>
          <w:szCs w:val="28"/>
        </w:rPr>
        <w:t xml:space="preserve">   C. </w:t>
      </w:r>
      <w:r>
        <w:rPr>
          <w:rFonts w:eastAsia="Times New Roman"/>
          <w:sz w:val="28"/>
          <w:szCs w:val="28"/>
        </w:rPr>
        <w:t>Chỉ quan tâm đến sở thích bản thân.</w:t>
      </w:r>
    </w:p>
    <w:p w:rsidR="00BF77E9" w:rsidRDefault="00000000">
      <w:pPr>
        <w:rPr>
          <w:sz w:val="28"/>
          <w:szCs w:val="28"/>
        </w:rPr>
      </w:pPr>
      <w:r>
        <w:rPr>
          <w:rStyle w:val="TDTNChar"/>
          <w:b/>
          <w:sz w:val="28"/>
          <w:szCs w:val="28"/>
        </w:rPr>
        <w:t xml:space="preserve">   D. </w:t>
      </w:r>
      <w:r>
        <w:rPr>
          <w:rFonts w:eastAsia="Times New Roman"/>
          <w:sz w:val="28"/>
          <w:szCs w:val="28"/>
        </w:rPr>
        <w:t>Không chăm sóc khi cha mẹ ốm</w:t>
      </w:r>
    </w:p>
    <w:p w:rsidR="00BF77E9" w:rsidRDefault="00000000">
      <w:pPr>
        <w:rPr>
          <w:sz w:val="28"/>
          <w:szCs w:val="28"/>
        </w:rPr>
      </w:pPr>
      <w:r>
        <w:rPr>
          <w:b/>
          <w:sz w:val="28"/>
          <w:szCs w:val="28"/>
        </w:rPr>
        <w:t xml:space="preserve">Câu 10. </w:t>
      </w:r>
      <w:r>
        <w:rPr>
          <w:rFonts w:eastAsia="Times New Roman"/>
          <w:b/>
          <w:bCs/>
          <w:sz w:val="28"/>
          <w:szCs w:val="28"/>
        </w:rPr>
        <w:t>Ý kiến nào dưới đây là chính xác?</w:t>
      </w:r>
    </w:p>
    <w:p w:rsidR="00BF77E9" w:rsidRDefault="00000000">
      <w:pPr>
        <w:rPr>
          <w:sz w:val="28"/>
          <w:szCs w:val="28"/>
        </w:rPr>
      </w:pPr>
      <w:r>
        <w:rPr>
          <w:rStyle w:val="TDTNChar"/>
          <w:b/>
          <w:sz w:val="28"/>
          <w:szCs w:val="28"/>
        </w:rPr>
        <w:t xml:space="preserve">   A. </w:t>
      </w:r>
      <w:r>
        <w:rPr>
          <w:rFonts w:eastAsia="Times New Roman"/>
          <w:sz w:val="28"/>
          <w:szCs w:val="28"/>
        </w:rPr>
        <w:t>Làm việc nhà sẽ khiến chúng ta mất thời gian hơn</w:t>
      </w:r>
    </w:p>
    <w:p w:rsidR="00BF77E9" w:rsidRDefault="00000000">
      <w:pPr>
        <w:rPr>
          <w:sz w:val="28"/>
          <w:szCs w:val="28"/>
        </w:rPr>
      </w:pPr>
      <w:r>
        <w:rPr>
          <w:rStyle w:val="TDTNChar"/>
          <w:b/>
          <w:sz w:val="28"/>
          <w:szCs w:val="28"/>
        </w:rPr>
        <w:t xml:space="preserve">   B. </w:t>
      </w:r>
      <w:r>
        <w:rPr>
          <w:rFonts w:eastAsia="Times New Roman"/>
          <w:sz w:val="28"/>
          <w:szCs w:val="28"/>
        </w:rPr>
        <w:t>Ngoài việc học tập, con cái chỉ cần làm việc mình thích</w:t>
      </w:r>
    </w:p>
    <w:p w:rsidR="00BF77E9" w:rsidRDefault="00000000">
      <w:pPr>
        <w:rPr>
          <w:sz w:val="28"/>
          <w:szCs w:val="28"/>
        </w:rPr>
      </w:pPr>
      <w:r>
        <w:rPr>
          <w:rStyle w:val="TDTNChar"/>
          <w:b/>
          <w:sz w:val="28"/>
          <w:szCs w:val="28"/>
        </w:rPr>
        <w:t xml:space="preserve">   C. </w:t>
      </w:r>
      <w:r>
        <w:rPr>
          <w:rFonts w:eastAsia="Times New Roman"/>
          <w:sz w:val="28"/>
          <w:szCs w:val="28"/>
        </w:rPr>
        <w:t>Làm việc nhà sẽ giúp chúng ta chăm chỉ và tự giác hơn</w:t>
      </w:r>
    </w:p>
    <w:p w:rsidR="00BF77E9" w:rsidRDefault="00000000">
      <w:pPr>
        <w:rPr>
          <w:sz w:val="28"/>
          <w:szCs w:val="28"/>
        </w:rPr>
      </w:pPr>
      <w:r>
        <w:rPr>
          <w:rStyle w:val="TDTNChar"/>
          <w:b/>
          <w:sz w:val="28"/>
          <w:szCs w:val="28"/>
        </w:rPr>
        <w:t xml:space="preserve">   D. </w:t>
      </w:r>
      <w:r>
        <w:rPr>
          <w:rFonts w:eastAsia="Times New Roman"/>
          <w:sz w:val="28"/>
          <w:szCs w:val="28"/>
        </w:rPr>
        <w:t>Con cái chỉ cần học tập, không cần phải làm việc nhà</w:t>
      </w:r>
    </w:p>
    <w:p w:rsidR="00BF77E9" w:rsidRDefault="00000000">
      <w:pPr>
        <w:rPr>
          <w:sz w:val="28"/>
          <w:szCs w:val="28"/>
        </w:rPr>
      </w:pPr>
      <w:r>
        <w:rPr>
          <w:b/>
          <w:sz w:val="28"/>
          <w:szCs w:val="28"/>
        </w:rPr>
        <w:t xml:space="preserve">Câu 11. </w:t>
      </w:r>
      <w:r>
        <w:rPr>
          <w:rFonts w:eastAsia="Times New Roman"/>
          <w:b/>
          <w:sz w:val="28"/>
          <w:szCs w:val="28"/>
        </w:rPr>
        <w:t>Khi người thân trong gia đình gặp chuyện buồn, em sẽ làm gì?</w:t>
      </w:r>
    </w:p>
    <w:tbl>
      <w:tblPr>
        <w:tblW w:w="0" w:type="auto"/>
        <w:tblLook w:val="04A0" w:firstRow="1" w:lastRow="0" w:firstColumn="1" w:lastColumn="0" w:noHBand="0" w:noVBand="1"/>
      </w:tblPr>
      <w:tblGrid>
        <w:gridCol w:w="2551"/>
        <w:gridCol w:w="2551"/>
        <w:gridCol w:w="2551"/>
        <w:gridCol w:w="2551"/>
      </w:tblGrid>
      <w:tr w:rsidR="00BF77E9">
        <w:tc>
          <w:tcPr>
            <w:tcW w:w="2551" w:type="dxa"/>
            <w:vAlign w:val="center"/>
          </w:tcPr>
          <w:p w:rsidR="00BF77E9" w:rsidRDefault="00000000">
            <w:pPr>
              <w:rPr>
                <w:sz w:val="28"/>
                <w:szCs w:val="28"/>
              </w:rPr>
            </w:pPr>
            <w:r>
              <w:rPr>
                <w:b/>
                <w:sz w:val="28"/>
                <w:szCs w:val="28"/>
              </w:rPr>
              <w:t xml:space="preserve"> A. </w:t>
            </w:r>
            <w:r>
              <w:rPr>
                <w:rFonts w:eastAsia="Times New Roman"/>
                <w:sz w:val="28"/>
                <w:szCs w:val="28"/>
              </w:rPr>
              <w:t>Trêu trọc</w:t>
            </w:r>
          </w:p>
        </w:tc>
        <w:tc>
          <w:tcPr>
            <w:tcW w:w="2551" w:type="dxa"/>
            <w:vAlign w:val="center"/>
          </w:tcPr>
          <w:p w:rsidR="00BF77E9" w:rsidRDefault="00000000">
            <w:pPr>
              <w:rPr>
                <w:sz w:val="28"/>
                <w:szCs w:val="28"/>
              </w:rPr>
            </w:pPr>
            <w:r>
              <w:rPr>
                <w:b/>
                <w:sz w:val="28"/>
                <w:szCs w:val="28"/>
              </w:rPr>
              <w:t xml:space="preserve"> B. </w:t>
            </w:r>
            <w:r>
              <w:rPr>
                <w:rFonts w:eastAsia="Times New Roman"/>
                <w:sz w:val="28"/>
                <w:szCs w:val="28"/>
              </w:rPr>
              <w:t>Không quan tâm</w:t>
            </w:r>
          </w:p>
        </w:tc>
        <w:tc>
          <w:tcPr>
            <w:tcW w:w="2551" w:type="dxa"/>
            <w:vAlign w:val="center"/>
          </w:tcPr>
          <w:p w:rsidR="00BF77E9" w:rsidRDefault="00000000">
            <w:pPr>
              <w:rPr>
                <w:sz w:val="28"/>
                <w:szCs w:val="28"/>
              </w:rPr>
            </w:pPr>
            <w:r>
              <w:rPr>
                <w:b/>
                <w:sz w:val="28"/>
                <w:szCs w:val="28"/>
              </w:rPr>
              <w:t xml:space="preserve"> C. </w:t>
            </w:r>
            <w:r>
              <w:rPr>
                <w:rFonts w:eastAsia="Times New Roman"/>
                <w:sz w:val="28"/>
                <w:szCs w:val="28"/>
              </w:rPr>
              <w:t>Không nói chuyện</w:t>
            </w:r>
          </w:p>
        </w:tc>
        <w:tc>
          <w:tcPr>
            <w:tcW w:w="2551" w:type="dxa"/>
            <w:vAlign w:val="center"/>
          </w:tcPr>
          <w:p w:rsidR="00BF77E9" w:rsidRDefault="00000000">
            <w:pPr>
              <w:rPr>
                <w:sz w:val="28"/>
                <w:szCs w:val="28"/>
              </w:rPr>
            </w:pPr>
            <w:r>
              <w:rPr>
                <w:b/>
                <w:sz w:val="28"/>
                <w:szCs w:val="28"/>
              </w:rPr>
              <w:t xml:space="preserve"> D. </w:t>
            </w:r>
            <w:r>
              <w:rPr>
                <w:rFonts w:eastAsia="Times New Roman"/>
                <w:sz w:val="28"/>
                <w:szCs w:val="28"/>
              </w:rPr>
              <w:t>An ủi, động viên</w:t>
            </w:r>
          </w:p>
        </w:tc>
      </w:tr>
    </w:tbl>
    <w:p w:rsidR="00BF77E9" w:rsidRDefault="00000000">
      <w:pPr>
        <w:rPr>
          <w:sz w:val="28"/>
          <w:szCs w:val="28"/>
        </w:rPr>
      </w:pPr>
      <w:r>
        <w:rPr>
          <w:b/>
          <w:sz w:val="28"/>
          <w:szCs w:val="28"/>
        </w:rPr>
        <w:t xml:space="preserve">Câu 12. </w:t>
      </w:r>
      <w:r>
        <w:rPr>
          <w:rFonts w:eastAsia="Times New Roman"/>
          <w:b/>
          <w:sz w:val="28"/>
          <w:szCs w:val="28"/>
        </w:rPr>
        <w:t>Khi gặp các vấn đề nảy sinh trong gia đình, chúng ta nên làm gì?</w:t>
      </w:r>
    </w:p>
    <w:p w:rsidR="00BF77E9" w:rsidRDefault="00000000">
      <w:pPr>
        <w:rPr>
          <w:sz w:val="28"/>
          <w:szCs w:val="28"/>
        </w:rPr>
      </w:pPr>
      <w:r>
        <w:rPr>
          <w:rStyle w:val="TDTNChar"/>
          <w:b/>
          <w:sz w:val="28"/>
          <w:szCs w:val="28"/>
        </w:rPr>
        <w:t xml:space="preserve">   A. </w:t>
      </w:r>
      <w:r>
        <w:rPr>
          <w:rFonts w:eastAsia="Times New Roman"/>
          <w:sz w:val="28"/>
          <w:szCs w:val="28"/>
        </w:rPr>
        <w:t>Bình tĩnh, lắng nghe để tìm cách giải quyết hợp lý nhất</w:t>
      </w:r>
    </w:p>
    <w:p w:rsidR="00BF77E9" w:rsidRDefault="00000000">
      <w:pPr>
        <w:rPr>
          <w:sz w:val="28"/>
          <w:szCs w:val="28"/>
        </w:rPr>
      </w:pPr>
      <w:r>
        <w:rPr>
          <w:rStyle w:val="TDTNChar"/>
          <w:b/>
          <w:sz w:val="28"/>
          <w:szCs w:val="28"/>
        </w:rPr>
        <w:t xml:space="preserve">   B. </w:t>
      </w:r>
      <w:r>
        <w:rPr>
          <w:rFonts w:eastAsia="Times New Roman"/>
          <w:sz w:val="28"/>
          <w:szCs w:val="28"/>
        </w:rPr>
        <w:t>Con cái bắt buộc phải nghe theo ý kiến của bố mẹ</w:t>
      </w:r>
    </w:p>
    <w:p w:rsidR="00BF77E9" w:rsidRDefault="00000000">
      <w:pPr>
        <w:rPr>
          <w:sz w:val="28"/>
          <w:szCs w:val="28"/>
        </w:rPr>
      </w:pPr>
      <w:r>
        <w:rPr>
          <w:rStyle w:val="TDTNChar"/>
          <w:b/>
          <w:sz w:val="28"/>
          <w:szCs w:val="28"/>
        </w:rPr>
        <w:t xml:space="preserve">   C. </w:t>
      </w:r>
      <w:r>
        <w:rPr>
          <w:rFonts w:eastAsia="Times New Roman"/>
          <w:sz w:val="28"/>
          <w:szCs w:val="28"/>
        </w:rPr>
        <w:t>Bố mẹ nên nghiêm khắc, bắt con làm theo ý của mình</w:t>
      </w:r>
    </w:p>
    <w:p w:rsidR="00BF77E9" w:rsidRDefault="00000000">
      <w:pPr>
        <w:rPr>
          <w:sz w:val="28"/>
          <w:szCs w:val="28"/>
        </w:rPr>
      </w:pPr>
      <w:r>
        <w:rPr>
          <w:rStyle w:val="TDTNChar"/>
          <w:b/>
          <w:sz w:val="28"/>
          <w:szCs w:val="28"/>
        </w:rPr>
        <w:t xml:space="preserve">   D. </w:t>
      </w:r>
      <w:r>
        <w:rPr>
          <w:rFonts w:eastAsia="Times New Roman"/>
          <w:sz w:val="28"/>
          <w:szCs w:val="28"/>
        </w:rPr>
        <w:t>Bố mẹ cần đưa ra hình phạt nghiêm khắc để răn đe</w:t>
      </w:r>
    </w:p>
    <w:p w:rsidR="00BF77E9" w:rsidRDefault="00000000">
      <w:pPr>
        <w:rPr>
          <w:sz w:val="28"/>
          <w:szCs w:val="28"/>
        </w:rPr>
      </w:pPr>
      <w:r>
        <w:rPr>
          <w:b/>
          <w:sz w:val="28"/>
          <w:szCs w:val="28"/>
        </w:rPr>
        <w:t xml:space="preserve">Câu 13. </w:t>
      </w:r>
      <w:r>
        <w:rPr>
          <w:rFonts w:eastAsia="Times New Roman"/>
          <w:b/>
          <w:sz w:val="28"/>
          <w:szCs w:val="28"/>
        </w:rPr>
        <w:t>Hành động nào dưới đây không thể hiện sự động viên, chăm sóc người thân trong gia đình?</w:t>
      </w:r>
    </w:p>
    <w:p w:rsidR="00BF77E9" w:rsidRDefault="00000000">
      <w:pPr>
        <w:rPr>
          <w:sz w:val="28"/>
          <w:szCs w:val="28"/>
        </w:rPr>
      </w:pPr>
      <w:r>
        <w:rPr>
          <w:rStyle w:val="TDTNChar"/>
          <w:b/>
          <w:sz w:val="28"/>
          <w:szCs w:val="28"/>
        </w:rPr>
        <w:t xml:space="preserve">   A. </w:t>
      </w:r>
      <w:r>
        <w:rPr>
          <w:rFonts w:eastAsia="Times New Roman"/>
          <w:sz w:val="28"/>
          <w:szCs w:val="28"/>
        </w:rPr>
        <w:t>Không biết nói lời yêu thương, động viên người thân</w:t>
      </w:r>
    </w:p>
    <w:p w:rsidR="00BF77E9" w:rsidRDefault="00000000">
      <w:pPr>
        <w:rPr>
          <w:sz w:val="28"/>
          <w:szCs w:val="28"/>
        </w:rPr>
      </w:pPr>
      <w:r>
        <w:rPr>
          <w:rStyle w:val="TDTNChar"/>
          <w:b/>
          <w:sz w:val="28"/>
          <w:szCs w:val="28"/>
        </w:rPr>
        <w:t xml:space="preserve">   B. </w:t>
      </w:r>
      <w:r>
        <w:rPr>
          <w:rFonts w:eastAsia="Times New Roman"/>
          <w:sz w:val="28"/>
          <w:szCs w:val="28"/>
        </w:rPr>
        <w:t>Lắng nghe những mong muốn của người thân</w:t>
      </w:r>
    </w:p>
    <w:p w:rsidR="00BF77E9" w:rsidRDefault="00000000">
      <w:pPr>
        <w:rPr>
          <w:sz w:val="28"/>
          <w:szCs w:val="28"/>
        </w:rPr>
      </w:pPr>
      <w:r>
        <w:rPr>
          <w:rStyle w:val="TDTNChar"/>
          <w:b/>
          <w:sz w:val="28"/>
          <w:szCs w:val="28"/>
        </w:rPr>
        <w:t xml:space="preserve">   C. </w:t>
      </w:r>
      <w:r>
        <w:rPr>
          <w:rFonts w:eastAsia="Times New Roman"/>
          <w:sz w:val="28"/>
          <w:szCs w:val="28"/>
        </w:rPr>
        <w:t>Chăm sóc các thành viên trong gia đình khi ốm đau</w:t>
      </w:r>
    </w:p>
    <w:p w:rsidR="00BF77E9" w:rsidRDefault="00000000">
      <w:pPr>
        <w:rPr>
          <w:sz w:val="28"/>
          <w:szCs w:val="28"/>
        </w:rPr>
      </w:pPr>
      <w:r>
        <w:rPr>
          <w:rStyle w:val="TDTNChar"/>
          <w:b/>
          <w:sz w:val="28"/>
          <w:szCs w:val="28"/>
        </w:rPr>
        <w:t xml:space="preserve">   D. </w:t>
      </w:r>
      <w:r>
        <w:rPr>
          <w:rFonts w:eastAsia="Times New Roman"/>
          <w:sz w:val="28"/>
          <w:szCs w:val="28"/>
        </w:rPr>
        <w:t>Quan tâm đến sở thích và cảm xúc của mọi người</w:t>
      </w:r>
    </w:p>
    <w:p w:rsidR="00BF77E9" w:rsidRDefault="00000000">
      <w:pPr>
        <w:rPr>
          <w:sz w:val="28"/>
          <w:szCs w:val="28"/>
        </w:rPr>
      </w:pPr>
      <w:r>
        <w:rPr>
          <w:b/>
          <w:sz w:val="28"/>
          <w:szCs w:val="28"/>
        </w:rPr>
        <w:t xml:space="preserve">Câu 14. </w:t>
      </w:r>
      <w:r>
        <w:rPr>
          <w:rFonts w:eastAsia="Times New Roman"/>
          <w:b/>
          <w:sz w:val="28"/>
          <w:szCs w:val="28"/>
        </w:rPr>
        <w:t>Việc nào dưới đây nên làm khi giải quyết vấn đề nảy sinh trong gia đình?</w:t>
      </w:r>
    </w:p>
    <w:tbl>
      <w:tblPr>
        <w:tblW w:w="0" w:type="auto"/>
        <w:tblLook w:val="04A0" w:firstRow="1" w:lastRow="0" w:firstColumn="1" w:lastColumn="0" w:noHBand="0" w:noVBand="1"/>
      </w:tblPr>
      <w:tblGrid>
        <w:gridCol w:w="5102"/>
        <w:gridCol w:w="5102"/>
      </w:tblGrid>
      <w:tr w:rsidR="00BF77E9">
        <w:tc>
          <w:tcPr>
            <w:tcW w:w="5102" w:type="dxa"/>
            <w:vAlign w:val="center"/>
          </w:tcPr>
          <w:p w:rsidR="00BF77E9" w:rsidRDefault="00000000">
            <w:pPr>
              <w:rPr>
                <w:sz w:val="28"/>
                <w:szCs w:val="28"/>
              </w:rPr>
            </w:pPr>
            <w:r>
              <w:rPr>
                <w:b/>
                <w:sz w:val="28"/>
                <w:szCs w:val="28"/>
              </w:rPr>
              <w:t xml:space="preserve"> A. </w:t>
            </w:r>
            <w:r>
              <w:rPr>
                <w:rFonts w:eastAsia="Times New Roman"/>
                <w:sz w:val="28"/>
                <w:szCs w:val="28"/>
              </w:rPr>
              <w:t>Tranh cãi</w:t>
            </w:r>
          </w:p>
        </w:tc>
        <w:tc>
          <w:tcPr>
            <w:tcW w:w="5102" w:type="dxa"/>
            <w:vAlign w:val="center"/>
          </w:tcPr>
          <w:p w:rsidR="00BF77E9" w:rsidRDefault="00000000">
            <w:pPr>
              <w:rPr>
                <w:sz w:val="28"/>
                <w:szCs w:val="28"/>
              </w:rPr>
            </w:pPr>
            <w:r>
              <w:rPr>
                <w:b/>
                <w:sz w:val="28"/>
                <w:szCs w:val="28"/>
              </w:rPr>
              <w:t xml:space="preserve"> B. </w:t>
            </w:r>
            <w:r>
              <w:rPr>
                <w:rFonts w:eastAsia="Times New Roman"/>
                <w:sz w:val="28"/>
                <w:szCs w:val="28"/>
              </w:rPr>
              <w:t>Nhẹ nhàng khuyên bảo</w:t>
            </w:r>
          </w:p>
        </w:tc>
      </w:tr>
      <w:tr w:rsidR="00BF77E9">
        <w:tc>
          <w:tcPr>
            <w:tcW w:w="5102" w:type="dxa"/>
            <w:vAlign w:val="center"/>
          </w:tcPr>
          <w:p w:rsidR="00BF77E9" w:rsidRDefault="00000000">
            <w:pPr>
              <w:rPr>
                <w:sz w:val="28"/>
                <w:szCs w:val="28"/>
              </w:rPr>
            </w:pPr>
            <w:r>
              <w:rPr>
                <w:b/>
                <w:sz w:val="28"/>
                <w:szCs w:val="28"/>
              </w:rPr>
              <w:t xml:space="preserve"> C. </w:t>
            </w:r>
            <w:r>
              <w:rPr>
                <w:rFonts w:eastAsia="Times New Roman"/>
                <w:sz w:val="28"/>
                <w:szCs w:val="28"/>
              </w:rPr>
              <w:t>Không biết lắng nghe</w:t>
            </w:r>
          </w:p>
        </w:tc>
        <w:tc>
          <w:tcPr>
            <w:tcW w:w="5102" w:type="dxa"/>
            <w:vAlign w:val="center"/>
          </w:tcPr>
          <w:p w:rsidR="00BF77E9" w:rsidRDefault="00000000">
            <w:pPr>
              <w:rPr>
                <w:sz w:val="28"/>
                <w:szCs w:val="28"/>
              </w:rPr>
            </w:pPr>
            <w:r>
              <w:rPr>
                <w:b/>
                <w:sz w:val="28"/>
                <w:szCs w:val="28"/>
              </w:rPr>
              <w:t xml:space="preserve"> D. </w:t>
            </w:r>
            <w:r>
              <w:rPr>
                <w:rFonts w:eastAsia="Times New Roman"/>
                <w:sz w:val="28"/>
                <w:szCs w:val="28"/>
              </w:rPr>
              <w:t>Đổ lỗi cho nhau</w:t>
            </w:r>
          </w:p>
        </w:tc>
      </w:tr>
    </w:tbl>
    <w:p w:rsidR="00BF77E9" w:rsidRDefault="00000000">
      <w:pPr>
        <w:rPr>
          <w:sz w:val="28"/>
          <w:szCs w:val="28"/>
        </w:rPr>
      </w:pPr>
      <w:r>
        <w:rPr>
          <w:b/>
          <w:sz w:val="28"/>
          <w:szCs w:val="28"/>
        </w:rPr>
        <w:t xml:space="preserve">Câu 15. </w:t>
      </w:r>
      <w:r>
        <w:rPr>
          <w:rFonts w:eastAsia="Times New Roman"/>
          <w:b/>
          <w:sz w:val="28"/>
          <w:szCs w:val="28"/>
        </w:rPr>
        <w:t>Dòng nào dưới đây là mâu thuẫn thường nảy sinh trong các gia đình hiện đại?</w:t>
      </w:r>
    </w:p>
    <w:p w:rsidR="00BF77E9" w:rsidRDefault="00000000">
      <w:pPr>
        <w:rPr>
          <w:sz w:val="28"/>
          <w:szCs w:val="28"/>
        </w:rPr>
      </w:pPr>
      <w:r>
        <w:rPr>
          <w:rStyle w:val="TDTNChar"/>
          <w:b/>
          <w:sz w:val="28"/>
          <w:szCs w:val="28"/>
        </w:rPr>
        <w:t xml:space="preserve">   A. </w:t>
      </w:r>
      <w:r>
        <w:rPr>
          <w:rFonts w:eastAsia="Times New Roman"/>
          <w:sz w:val="28"/>
          <w:szCs w:val="28"/>
        </w:rPr>
        <w:t>Các thành viên cùng trò chuyện sau bữa cơm tối</w:t>
      </w:r>
    </w:p>
    <w:p w:rsidR="00BF77E9" w:rsidRDefault="00000000">
      <w:pPr>
        <w:rPr>
          <w:sz w:val="28"/>
          <w:szCs w:val="28"/>
        </w:rPr>
      </w:pPr>
      <w:r>
        <w:rPr>
          <w:rStyle w:val="TDTNChar"/>
          <w:b/>
          <w:sz w:val="28"/>
          <w:szCs w:val="28"/>
        </w:rPr>
        <w:t xml:space="preserve">   B. </w:t>
      </w:r>
      <w:r>
        <w:rPr>
          <w:rFonts w:eastAsia="Times New Roman"/>
          <w:sz w:val="28"/>
          <w:szCs w:val="28"/>
        </w:rPr>
        <w:t>Mọi người trong gia đình không hiểu nhau</w:t>
      </w:r>
    </w:p>
    <w:p w:rsidR="00BF77E9" w:rsidRDefault="00000000">
      <w:pPr>
        <w:rPr>
          <w:sz w:val="28"/>
          <w:szCs w:val="28"/>
        </w:rPr>
      </w:pPr>
      <w:r>
        <w:rPr>
          <w:rStyle w:val="TDTNChar"/>
          <w:b/>
          <w:sz w:val="28"/>
          <w:szCs w:val="28"/>
        </w:rPr>
        <w:t xml:space="preserve">   C. </w:t>
      </w:r>
      <w:r>
        <w:rPr>
          <w:rFonts w:eastAsia="Times New Roman"/>
          <w:sz w:val="28"/>
          <w:szCs w:val="28"/>
        </w:rPr>
        <w:t>Anh chị em yêu thương và giúp đỡ lẫn nhau</w:t>
      </w:r>
    </w:p>
    <w:p w:rsidR="00BF77E9" w:rsidRDefault="00000000">
      <w:pPr>
        <w:rPr>
          <w:sz w:val="28"/>
          <w:szCs w:val="28"/>
        </w:rPr>
      </w:pPr>
      <w:r>
        <w:rPr>
          <w:rStyle w:val="TDTNChar"/>
          <w:b/>
          <w:sz w:val="28"/>
          <w:szCs w:val="28"/>
        </w:rPr>
        <w:t xml:space="preserve">   D. </w:t>
      </w:r>
      <w:r>
        <w:rPr>
          <w:rFonts w:eastAsia="Times New Roman"/>
          <w:sz w:val="28"/>
          <w:szCs w:val="28"/>
        </w:rPr>
        <w:t>Con cháu ngoan ngoãn, hiếu thảo với ông bà</w:t>
      </w:r>
    </w:p>
    <w:p w:rsidR="00BF77E9" w:rsidRDefault="00000000">
      <w:pPr>
        <w:rPr>
          <w:sz w:val="28"/>
          <w:szCs w:val="28"/>
        </w:rPr>
      </w:pPr>
      <w:r>
        <w:rPr>
          <w:b/>
          <w:sz w:val="28"/>
          <w:szCs w:val="28"/>
        </w:rPr>
        <w:t xml:space="preserve">Câu 16. </w:t>
      </w:r>
      <w:r>
        <w:rPr>
          <w:rFonts w:eastAsia="Times New Roman"/>
          <w:b/>
          <w:sz w:val="28"/>
          <w:szCs w:val="28"/>
        </w:rPr>
        <w:t>Những lời động viên, an ủi của người thân trong gia đình có ý nghĩa như thế nào?</w:t>
      </w:r>
    </w:p>
    <w:tbl>
      <w:tblPr>
        <w:tblW w:w="0" w:type="auto"/>
        <w:tblLook w:val="04A0" w:firstRow="1" w:lastRow="0" w:firstColumn="1" w:lastColumn="0" w:noHBand="0" w:noVBand="1"/>
      </w:tblPr>
      <w:tblGrid>
        <w:gridCol w:w="5102"/>
        <w:gridCol w:w="5102"/>
      </w:tblGrid>
      <w:tr w:rsidR="00BF77E9">
        <w:tc>
          <w:tcPr>
            <w:tcW w:w="5102" w:type="dxa"/>
            <w:vAlign w:val="center"/>
          </w:tcPr>
          <w:p w:rsidR="00BF77E9" w:rsidRDefault="00000000">
            <w:pPr>
              <w:rPr>
                <w:sz w:val="28"/>
                <w:szCs w:val="28"/>
              </w:rPr>
            </w:pPr>
            <w:r>
              <w:rPr>
                <w:b/>
                <w:sz w:val="28"/>
                <w:szCs w:val="28"/>
              </w:rPr>
              <w:t xml:space="preserve"> A. </w:t>
            </w:r>
            <w:r>
              <w:rPr>
                <w:rFonts w:eastAsia="Times New Roman"/>
                <w:sz w:val="28"/>
                <w:szCs w:val="28"/>
              </w:rPr>
              <w:t>Làm mọi chuyện phức tạp hơn</w:t>
            </w:r>
          </w:p>
        </w:tc>
        <w:tc>
          <w:tcPr>
            <w:tcW w:w="5102" w:type="dxa"/>
            <w:vAlign w:val="center"/>
          </w:tcPr>
          <w:p w:rsidR="00BF77E9" w:rsidRDefault="00000000">
            <w:pPr>
              <w:rPr>
                <w:sz w:val="28"/>
                <w:szCs w:val="28"/>
              </w:rPr>
            </w:pPr>
            <w:r>
              <w:rPr>
                <w:b/>
                <w:sz w:val="28"/>
                <w:szCs w:val="28"/>
              </w:rPr>
              <w:t xml:space="preserve"> B. </w:t>
            </w:r>
            <w:r>
              <w:rPr>
                <w:rFonts w:eastAsia="Times New Roman"/>
                <w:sz w:val="28"/>
                <w:szCs w:val="28"/>
              </w:rPr>
              <w:t>Không có ý nghĩa gì</w:t>
            </w:r>
          </w:p>
        </w:tc>
      </w:tr>
      <w:tr w:rsidR="00BF77E9">
        <w:tc>
          <w:tcPr>
            <w:tcW w:w="5102" w:type="dxa"/>
            <w:vAlign w:val="center"/>
          </w:tcPr>
          <w:p w:rsidR="00BF77E9" w:rsidRDefault="00000000">
            <w:pPr>
              <w:rPr>
                <w:sz w:val="28"/>
                <w:szCs w:val="28"/>
              </w:rPr>
            </w:pPr>
            <w:r>
              <w:rPr>
                <w:b/>
                <w:sz w:val="28"/>
                <w:szCs w:val="28"/>
              </w:rPr>
              <w:t xml:space="preserve"> C. </w:t>
            </w:r>
            <w:r>
              <w:rPr>
                <w:rFonts w:eastAsia="Times New Roman"/>
                <w:sz w:val="28"/>
                <w:szCs w:val="28"/>
              </w:rPr>
              <w:t>Làm mất thời gian của mọi người</w:t>
            </w:r>
          </w:p>
        </w:tc>
        <w:tc>
          <w:tcPr>
            <w:tcW w:w="5102" w:type="dxa"/>
            <w:vAlign w:val="center"/>
          </w:tcPr>
          <w:p w:rsidR="00BF77E9" w:rsidRDefault="00000000">
            <w:pPr>
              <w:rPr>
                <w:sz w:val="28"/>
                <w:szCs w:val="28"/>
              </w:rPr>
            </w:pPr>
            <w:r>
              <w:rPr>
                <w:b/>
                <w:sz w:val="28"/>
                <w:szCs w:val="28"/>
              </w:rPr>
              <w:t xml:space="preserve"> D. </w:t>
            </w:r>
            <w:r>
              <w:rPr>
                <w:rFonts w:eastAsia="Times New Roman"/>
                <w:sz w:val="28"/>
                <w:szCs w:val="28"/>
              </w:rPr>
              <w:t>Làm tinh thần thoải mái hơn</w:t>
            </w:r>
          </w:p>
        </w:tc>
      </w:tr>
    </w:tbl>
    <w:p w:rsidR="00BF77E9" w:rsidRDefault="00000000">
      <w:pPr>
        <w:rPr>
          <w:sz w:val="28"/>
          <w:szCs w:val="28"/>
        </w:rPr>
      </w:pPr>
      <w:r>
        <w:rPr>
          <w:b/>
          <w:sz w:val="28"/>
          <w:szCs w:val="28"/>
        </w:rPr>
        <w:t xml:space="preserve">Câu 17. </w:t>
      </w:r>
      <w:r>
        <w:rPr>
          <w:rFonts w:eastAsia="Times New Roman"/>
          <w:b/>
          <w:sz w:val="28"/>
          <w:szCs w:val="28"/>
        </w:rPr>
        <w:t>Chiều nay, khi Lan đang ngồi học thì thấy mẹ đi làm về với dáng vẻ khá mệt mỏi. Lan nên làm gì trong trường hợp này?</w:t>
      </w:r>
    </w:p>
    <w:p w:rsidR="00BF77E9" w:rsidRDefault="00000000">
      <w:pPr>
        <w:rPr>
          <w:sz w:val="28"/>
          <w:szCs w:val="28"/>
        </w:rPr>
      </w:pPr>
      <w:r>
        <w:rPr>
          <w:rStyle w:val="TDTNChar"/>
          <w:b/>
          <w:sz w:val="28"/>
          <w:szCs w:val="28"/>
        </w:rPr>
        <w:t xml:space="preserve">   A. </w:t>
      </w:r>
      <w:r>
        <w:rPr>
          <w:rFonts w:eastAsia="Times New Roman"/>
          <w:sz w:val="28"/>
          <w:szCs w:val="28"/>
        </w:rPr>
        <w:t>Xin mẹ tiền để mua món quà tặng sinh nhật bạn</w:t>
      </w:r>
    </w:p>
    <w:p w:rsidR="00BF77E9" w:rsidRDefault="00000000">
      <w:pPr>
        <w:rPr>
          <w:sz w:val="28"/>
          <w:szCs w:val="28"/>
        </w:rPr>
      </w:pPr>
      <w:r>
        <w:rPr>
          <w:rStyle w:val="TDTNChar"/>
          <w:b/>
          <w:sz w:val="28"/>
          <w:szCs w:val="28"/>
        </w:rPr>
        <w:t xml:space="preserve">   B. </w:t>
      </w:r>
      <w:r>
        <w:rPr>
          <w:rFonts w:eastAsia="Times New Roman"/>
          <w:sz w:val="28"/>
          <w:szCs w:val="28"/>
        </w:rPr>
        <w:t>Nhờ mẹ nấu cơm giúp để mình ngồi học</w:t>
      </w:r>
    </w:p>
    <w:p w:rsidR="00BF77E9" w:rsidRDefault="00000000">
      <w:pPr>
        <w:rPr>
          <w:sz w:val="28"/>
          <w:szCs w:val="28"/>
        </w:rPr>
      </w:pPr>
      <w:r>
        <w:rPr>
          <w:rStyle w:val="TDTNChar"/>
          <w:b/>
          <w:sz w:val="28"/>
          <w:szCs w:val="28"/>
        </w:rPr>
        <w:t xml:space="preserve">   C. </w:t>
      </w:r>
      <w:r>
        <w:rPr>
          <w:rFonts w:eastAsia="Times New Roman"/>
          <w:sz w:val="28"/>
          <w:szCs w:val="28"/>
        </w:rPr>
        <w:t>Rót nước mời mẹ và hỏi xem mẹ mệt thế nào</w:t>
      </w:r>
    </w:p>
    <w:p w:rsidR="00BF77E9" w:rsidRDefault="00000000">
      <w:pPr>
        <w:rPr>
          <w:sz w:val="28"/>
          <w:szCs w:val="28"/>
        </w:rPr>
      </w:pPr>
      <w:r>
        <w:rPr>
          <w:rStyle w:val="TDTNChar"/>
          <w:b/>
          <w:sz w:val="28"/>
          <w:szCs w:val="28"/>
        </w:rPr>
        <w:t xml:space="preserve">   D. </w:t>
      </w:r>
      <w:r>
        <w:rPr>
          <w:rFonts w:eastAsia="Times New Roman"/>
          <w:sz w:val="28"/>
          <w:szCs w:val="28"/>
        </w:rPr>
        <w:t>Tiếp tục tập trung ngồi làm cho xong các bài tập</w:t>
      </w:r>
    </w:p>
    <w:p w:rsidR="00BF77E9" w:rsidRDefault="00000000">
      <w:pPr>
        <w:rPr>
          <w:sz w:val="28"/>
          <w:szCs w:val="28"/>
        </w:rPr>
      </w:pPr>
      <w:r>
        <w:rPr>
          <w:b/>
          <w:sz w:val="28"/>
          <w:szCs w:val="28"/>
        </w:rPr>
        <w:t xml:space="preserve">Câu 18. </w:t>
      </w:r>
      <w:r>
        <w:rPr>
          <w:rFonts w:eastAsia="Times New Roman"/>
          <w:b/>
          <w:sz w:val="28"/>
          <w:szCs w:val="28"/>
        </w:rPr>
        <w:t>Hoạt động nào dưới đây không phải là hoạt động cộng đồng?</w:t>
      </w:r>
    </w:p>
    <w:p w:rsidR="00BF77E9" w:rsidRDefault="00000000">
      <w:pPr>
        <w:rPr>
          <w:sz w:val="28"/>
          <w:szCs w:val="28"/>
        </w:rPr>
      </w:pPr>
      <w:r>
        <w:rPr>
          <w:rStyle w:val="TDTNChar"/>
          <w:b/>
          <w:sz w:val="28"/>
          <w:szCs w:val="28"/>
        </w:rPr>
        <w:t xml:space="preserve">   A. </w:t>
      </w:r>
      <w:r>
        <w:rPr>
          <w:rFonts w:eastAsia="Times New Roman"/>
          <w:sz w:val="28"/>
          <w:szCs w:val="28"/>
        </w:rPr>
        <w:t>Phong trào ủng hộ Tết vì người nghèo</w:t>
      </w:r>
    </w:p>
    <w:p w:rsidR="00BF77E9" w:rsidRDefault="00000000">
      <w:pPr>
        <w:rPr>
          <w:sz w:val="28"/>
          <w:szCs w:val="28"/>
        </w:rPr>
      </w:pPr>
      <w:r>
        <w:rPr>
          <w:rStyle w:val="TDTNChar"/>
          <w:b/>
          <w:sz w:val="28"/>
          <w:szCs w:val="28"/>
        </w:rPr>
        <w:t xml:space="preserve">   B. </w:t>
      </w:r>
      <w:r>
        <w:rPr>
          <w:rFonts w:eastAsia="Times New Roman"/>
          <w:sz w:val="28"/>
          <w:szCs w:val="28"/>
        </w:rPr>
        <w:t>Phong trào mua tăm ủng hộ người mù</w:t>
      </w:r>
    </w:p>
    <w:p w:rsidR="00BF77E9" w:rsidRDefault="00000000">
      <w:pPr>
        <w:rPr>
          <w:sz w:val="28"/>
          <w:szCs w:val="28"/>
        </w:rPr>
      </w:pPr>
      <w:r>
        <w:rPr>
          <w:rStyle w:val="TDTNChar"/>
          <w:b/>
          <w:sz w:val="28"/>
          <w:szCs w:val="28"/>
        </w:rPr>
        <w:t xml:space="preserve">   C. </w:t>
      </w:r>
      <w:r>
        <w:rPr>
          <w:rFonts w:eastAsia="Times New Roman"/>
          <w:sz w:val="28"/>
          <w:szCs w:val="28"/>
        </w:rPr>
        <w:t>Chiến dịch Mùa hè xanh của thanh niên</w:t>
      </w:r>
    </w:p>
    <w:p w:rsidR="00BF77E9" w:rsidRDefault="00000000">
      <w:pPr>
        <w:rPr>
          <w:sz w:val="28"/>
          <w:szCs w:val="28"/>
        </w:rPr>
      </w:pPr>
      <w:r>
        <w:rPr>
          <w:rStyle w:val="TDTNChar"/>
          <w:b/>
          <w:sz w:val="28"/>
          <w:szCs w:val="28"/>
        </w:rPr>
        <w:t xml:space="preserve">   D. </w:t>
      </w:r>
      <w:r>
        <w:rPr>
          <w:rFonts w:eastAsia="Times New Roman"/>
          <w:sz w:val="28"/>
          <w:szCs w:val="28"/>
        </w:rPr>
        <w:t>Chuyến du lịch hè của gia đình em</w:t>
      </w:r>
    </w:p>
    <w:p w:rsidR="00BF77E9" w:rsidRDefault="00000000">
      <w:pPr>
        <w:rPr>
          <w:sz w:val="28"/>
          <w:szCs w:val="28"/>
        </w:rPr>
      </w:pPr>
      <w:r>
        <w:rPr>
          <w:b/>
          <w:sz w:val="28"/>
          <w:szCs w:val="28"/>
        </w:rPr>
        <w:lastRenderedPageBreak/>
        <w:t xml:space="preserve">Câu 19. </w:t>
      </w:r>
      <w:r>
        <w:rPr>
          <w:rFonts w:eastAsia="Times New Roman"/>
          <w:b/>
          <w:sz w:val="28"/>
          <w:szCs w:val="28"/>
        </w:rPr>
        <w:t>Khi giải quyết vấn đề nảy sinh trong gia đình cần lưu ý điều gì?</w:t>
      </w:r>
    </w:p>
    <w:p w:rsidR="00BF77E9" w:rsidRDefault="00000000">
      <w:pPr>
        <w:rPr>
          <w:sz w:val="28"/>
          <w:szCs w:val="28"/>
        </w:rPr>
      </w:pPr>
      <w:r>
        <w:rPr>
          <w:rStyle w:val="TDTNChar"/>
          <w:b/>
          <w:sz w:val="28"/>
          <w:szCs w:val="28"/>
        </w:rPr>
        <w:t xml:space="preserve">   A. </w:t>
      </w:r>
      <w:r>
        <w:rPr>
          <w:rFonts w:eastAsia="Times New Roman"/>
          <w:sz w:val="28"/>
          <w:szCs w:val="28"/>
        </w:rPr>
        <w:t>Bằng mọi cách cần giải quyết nhanh chóng cho xong vấn đề</w:t>
      </w:r>
    </w:p>
    <w:p w:rsidR="00BF77E9" w:rsidRDefault="00000000">
      <w:pPr>
        <w:rPr>
          <w:sz w:val="28"/>
          <w:szCs w:val="28"/>
        </w:rPr>
      </w:pPr>
      <w:r>
        <w:rPr>
          <w:rStyle w:val="TDTNChar"/>
          <w:b/>
          <w:sz w:val="28"/>
          <w:szCs w:val="28"/>
        </w:rPr>
        <w:t xml:space="preserve">   B. </w:t>
      </w:r>
      <w:r>
        <w:rPr>
          <w:rFonts w:eastAsia="Times New Roman"/>
          <w:sz w:val="28"/>
          <w:szCs w:val="28"/>
        </w:rPr>
        <w:t>Ý kiến của ông bà, bố mẹ luôn luôn đúng</w:t>
      </w:r>
    </w:p>
    <w:p w:rsidR="00BF77E9" w:rsidRDefault="00000000">
      <w:pPr>
        <w:rPr>
          <w:sz w:val="28"/>
          <w:szCs w:val="28"/>
        </w:rPr>
      </w:pPr>
      <w:r>
        <w:rPr>
          <w:rStyle w:val="TDTNChar"/>
          <w:b/>
          <w:sz w:val="28"/>
          <w:szCs w:val="28"/>
        </w:rPr>
        <w:t xml:space="preserve">   C. </w:t>
      </w:r>
      <w:r>
        <w:rPr>
          <w:rFonts w:eastAsia="Times New Roman"/>
          <w:sz w:val="28"/>
          <w:szCs w:val="28"/>
        </w:rPr>
        <w:t>Trách phạt thật nặng để lần sau không lặp lại vấn đề</w:t>
      </w:r>
    </w:p>
    <w:p w:rsidR="00BF77E9" w:rsidRDefault="00000000">
      <w:pPr>
        <w:rPr>
          <w:sz w:val="28"/>
          <w:szCs w:val="28"/>
        </w:rPr>
      </w:pPr>
      <w:r>
        <w:rPr>
          <w:rStyle w:val="TDTNChar"/>
          <w:b/>
          <w:sz w:val="28"/>
          <w:szCs w:val="28"/>
        </w:rPr>
        <w:t xml:space="preserve">   D. </w:t>
      </w:r>
      <w:r>
        <w:rPr>
          <w:rFonts w:eastAsia="Times New Roman"/>
          <w:sz w:val="28"/>
          <w:szCs w:val="28"/>
        </w:rPr>
        <w:t>Lắng nghe, không gây tổn thương cho người thân</w:t>
      </w:r>
    </w:p>
    <w:p w:rsidR="00BF77E9" w:rsidRDefault="00000000">
      <w:pPr>
        <w:rPr>
          <w:sz w:val="28"/>
          <w:szCs w:val="28"/>
        </w:rPr>
      </w:pPr>
      <w:r>
        <w:rPr>
          <w:b/>
          <w:sz w:val="28"/>
          <w:szCs w:val="28"/>
        </w:rPr>
        <w:t xml:space="preserve">Câu 20. </w:t>
      </w:r>
      <w:r>
        <w:rPr>
          <w:rFonts w:eastAsia="Times New Roman"/>
          <w:b/>
          <w:sz w:val="28"/>
          <w:szCs w:val="28"/>
        </w:rPr>
        <w:t>Học sinh có thể làm việc nào dưới đây để giúp đỡ gia đình?</w:t>
      </w:r>
    </w:p>
    <w:p w:rsidR="00BF77E9" w:rsidRDefault="00000000">
      <w:pPr>
        <w:rPr>
          <w:sz w:val="28"/>
          <w:szCs w:val="28"/>
        </w:rPr>
      </w:pPr>
      <w:r>
        <w:rPr>
          <w:rStyle w:val="TDTNChar"/>
          <w:b/>
          <w:sz w:val="28"/>
          <w:szCs w:val="28"/>
        </w:rPr>
        <w:t xml:space="preserve">   A. </w:t>
      </w:r>
      <w:r>
        <w:rPr>
          <w:rFonts w:eastAsia="Times New Roman"/>
          <w:sz w:val="28"/>
          <w:szCs w:val="28"/>
        </w:rPr>
        <w:t>Nhờ bố mẹ dọn phòng của mình</w:t>
      </w:r>
    </w:p>
    <w:p w:rsidR="00BF77E9" w:rsidRDefault="00000000">
      <w:pPr>
        <w:rPr>
          <w:sz w:val="28"/>
          <w:szCs w:val="28"/>
        </w:rPr>
      </w:pPr>
      <w:r>
        <w:rPr>
          <w:rStyle w:val="TDTNChar"/>
          <w:b/>
          <w:sz w:val="28"/>
          <w:szCs w:val="28"/>
        </w:rPr>
        <w:t xml:space="preserve">   B. </w:t>
      </w:r>
      <w:r>
        <w:rPr>
          <w:rFonts w:eastAsia="Times New Roman"/>
          <w:sz w:val="28"/>
          <w:szCs w:val="28"/>
        </w:rPr>
        <w:t>Không làm gì mà chỉ tập trung học để bố mẹ vui lòng</w:t>
      </w:r>
    </w:p>
    <w:p w:rsidR="00BF77E9" w:rsidRDefault="00000000">
      <w:pPr>
        <w:rPr>
          <w:sz w:val="28"/>
          <w:szCs w:val="28"/>
        </w:rPr>
      </w:pPr>
      <w:r>
        <w:rPr>
          <w:rStyle w:val="TDTNChar"/>
          <w:b/>
          <w:sz w:val="28"/>
          <w:szCs w:val="28"/>
        </w:rPr>
        <w:t xml:space="preserve">   C. </w:t>
      </w:r>
      <w:r>
        <w:rPr>
          <w:rFonts w:eastAsia="Times New Roman"/>
          <w:sz w:val="28"/>
          <w:szCs w:val="28"/>
        </w:rPr>
        <w:t>Quét nhà, nấu cơm, rửa bát, đưa em đi học</w:t>
      </w:r>
    </w:p>
    <w:p w:rsidR="00BF77E9" w:rsidRDefault="00000000">
      <w:pPr>
        <w:rPr>
          <w:rFonts w:eastAsia="Times New Roman"/>
          <w:sz w:val="28"/>
          <w:szCs w:val="28"/>
        </w:rPr>
      </w:pPr>
      <w:r>
        <w:rPr>
          <w:rStyle w:val="TDTNChar"/>
          <w:b/>
          <w:sz w:val="28"/>
          <w:szCs w:val="28"/>
        </w:rPr>
        <w:t xml:space="preserve">   D. </w:t>
      </w:r>
      <w:r>
        <w:rPr>
          <w:rFonts w:eastAsia="Times New Roman"/>
          <w:sz w:val="28"/>
          <w:szCs w:val="28"/>
        </w:rPr>
        <w:t>Nghỉ học để đi làm thêm kiếm tiền để phụ giúp bố mẹ</w:t>
      </w:r>
    </w:p>
    <w:p w:rsidR="00BF77E9" w:rsidRDefault="00000000">
      <w:pPr>
        <w:rPr>
          <w:rFonts w:eastAsia="Times New Roman"/>
          <w:b/>
          <w:bCs/>
          <w:sz w:val="28"/>
          <w:szCs w:val="28"/>
        </w:rPr>
      </w:pPr>
      <w:r>
        <w:rPr>
          <w:rFonts w:eastAsia="Times New Roman"/>
          <w:b/>
          <w:bCs/>
          <w:sz w:val="28"/>
          <w:szCs w:val="28"/>
        </w:rPr>
        <w:t>II. TỰ LUẬN</w:t>
      </w:r>
    </w:p>
    <w:p w:rsidR="00BF77E9" w:rsidRDefault="00000000">
      <w:pPr>
        <w:spacing w:line="276" w:lineRule="auto"/>
        <w:jc w:val="both"/>
        <w:rPr>
          <w:iCs/>
          <w:sz w:val="28"/>
          <w:szCs w:val="28"/>
        </w:rPr>
      </w:pPr>
      <w:r>
        <w:rPr>
          <w:b/>
          <w:iCs/>
          <w:sz w:val="28"/>
          <w:szCs w:val="28"/>
        </w:rPr>
        <w:t>Câu 1.</w:t>
      </w:r>
      <w:r>
        <w:rPr>
          <w:iCs/>
          <w:sz w:val="28"/>
          <w:szCs w:val="28"/>
        </w:rPr>
        <w:t xml:space="preserve"> Hiện tượng các bạn học sinh nói tục chửi bậy ở các nơi công cộng khá phổ biến hiện nay. Là một học sinh, em có suy nghĩ gì về hiện tượng này? Em hãy đưa ra lời khuyên để các bạn học sinh trở thành những người biết ứng xử văn minh nơi công cộng.</w:t>
      </w:r>
    </w:p>
    <w:p w:rsidR="00BF77E9" w:rsidRDefault="00000000">
      <w:pPr>
        <w:spacing w:line="276" w:lineRule="auto"/>
        <w:jc w:val="both"/>
        <w:rPr>
          <w:iCs/>
          <w:sz w:val="28"/>
          <w:szCs w:val="28"/>
        </w:rPr>
      </w:pPr>
      <w:r>
        <w:rPr>
          <w:b/>
          <w:iCs/>
          <w:sz w:val="28"/>
          <w:szCs w:val="28"/>
        </w:rPr>
        <w:t>Câu 2.</w:t>
      </w:r>
      <w:r>
        <w:rPr>
          <w:iCs/>
          <w:sz w:val="28"/>
          <w:szCs w:val="28"/>
        </w:rPr>
        <w:t xml:space="preserve"> Giới thiệu vài nét về một lễ hội truyền thống mà em biết.</w:t>
      </w:r>
    </w:p>
    <w:p w:rsidR="00BF77E9" w:rsidRDefault="00BF77E9">
      <w:pPr>
        <w:rPr>
          <w:rFonts w:eastAsia="Times New Roman"/>
          <w:sz w:val="28"/>
          <w:szCs w:val="28"/>
        </w:rPr>
      </w:pPr>
    </w:p>
    <w:sectPr w:rsidR="00BF77E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1134" w:header="283" w:footer="567" w:gutter="0"/>
      <w:pgNumType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F2E" w:rsidRDefault="00381F2E">
      <w:r>
        <w:separator/>
      </w:r>
    </w:p>
  </w:endnote>
  <w:endnote w:type="continuationSeparator" w:id="0">
    <w:p w:rsidR="00381F2E" w:rsidRDefault="00381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1C" w:rsidRDefault="003D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7E9" w:rsidRDefault="00000000">
    <w:pPr>
      <w:tabs>
        <w:tab w:val="right" w:pos="10489"/>
      </w:tabs>
    </w:pPr>
    <w:r>
      <w:t xml:space="preserve">Mã đề </w:t>
    </w:r>
    <w:r w:rsidR="003D581C">
      <w:t>6</w:t>
    </w:r>
    <w:r>
      <w:t>01</w:t>
    </w:r>
    <w:r>
      <w:tab/>
      <w:t xml:space="preserve">Trang </w:t>
    </w:r>
    <w:r>
      <w:fldChar w:fldCharType="begin"/>
    </w:r>
    <w:r>
      <w:instrText>Page</w:instrText>
    </w:r>
    <w:r>
      <w:fldChar w:fldCharType="separate"/>
    </w:r>
    <w:r w:rsidR="003D581C">
      <w:rPr>
        <w:noProof/>
      </w:rPr>
      <w:t>1</w:t>
    </w:r>
    <w:r>
      <w:fldChar w:fldCharType="end"/>
    </w:r>
    <w:r>
      <w:t>/</w:t>
    </w:r>
    <w:r>
      <w:fldChar w:fldCharType="begin"/>
    </w:r>
    <w:r>
      <w:instrText>NUMPAGES</w:instrText>
    </w:r>
    <w:r>
      <w:fldChar w:fldCharType="separate"/>
    </w:r>
    <w:r w:rsidR="003D581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1C" w:rsidRDefault="003D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F2E" w:rsidRDefault="00381F2E">
      <w:r>
        <w:separator/>
      </w:r>
    </w:p>
  </w:footnote>
  <w:footnote w:type="continuationSeparator" w:id="0">
    <w:p w:rsidR="00381F2E" w:rsidRDefault="00381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1C" w:rsidRDefault="003D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1C" w:rsidRDefault="003D5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81C" w:rsidRDefault="003D5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0C71979F"/>
    <w:multiLevelType w:val="singleLevel"/>
    <w:tmpl w:val="0C71979F"/>
    <w:lvl w:ilvl="0">
      <w:start w:val="1"/>
      <w:numFmt w:val="upperRoman"/>
      <w:suff w:val="space"/>
      <w:lvlText w:val="%1."/>
      <w:lvlJc w:val="left"/>
    </w:lvl>
  </w:abstractNum>
  <w:num w:numId="1" w16cid:durableId="1104962014">
    <w:abstractNumId w:val="9"/>
  </w:num>
  <w:num w:numId="2" w16cid:durableId="901060476">
    <w:abstractNumId w:val="7"/>
  </w:num>
  <w:num w:numId="3" w16cid:durableId="352650546">
    <w:abstractNumId w:val="6"/>
  </w:num>
  <w:num w:numId="4" w16cid:durableId="821313480">
    <w:abstractNumId w:val="5"/>
  </w:num>
  <w:num w:numId="5" w16cid:durableId="145169081">
    <w:abstractNumId w:val="4"/>
  </w:num>
  <w:num w:numId="6" w16cid:durableId="234897358">
    <w:abstractNumId w:val="8"/>
  </w:num>
  <w:num w:numId="7" w16cid:durableId="264654681">
    <w:abstractNumId w:val="3"/>
  </w:num>
  <w:num w:numId="8" w16cid:durableId="2001343380">
    <w:abstractNumId w:val="2"/>
  </w:num>
  <w:num w:numId="9" w16cid:durableId="446045513">
    <w:abstractNumId w:val="1"/>
  </w:num>
  <w:num w:numId="10" w16cid:durableId="959798499">
    <w:abstractNumId w:val="0"/>
  </w:num>
  <w:num w:numId="11" w16cid:durableId="8160732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300BF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76A0D"/>
    <w:rsid w:val="002C2F53"/>
    <w:rsid w:val="0033518C"/>
    <w:rsid w:val="003437C2"/>
    <w:rsid w:val="00377186"/>
    <w:rsid w:val="00381F2E"/>
    <w:rsid w:val="003A1C03"/>
    <w:rsid w:val="003D581C"/>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F77E9"/>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3831548"/>
    <w:rsid w:val="2C774AE1"/>
    <w:rsid w:val="31300BF4"/>
    <w:rsid w:val="3D2640AA"/>
    <w:rsid w:val="3E2C2D97"/>
    <w:rsid w:val="58A50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4B2473"/>
  <w15:docId w15:val="{B4F70699-C8C6-42FB-A02D-14546B2A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5" w:qFormat="0"/>
    <w:lsdException w:name="caption" w:semiHidden="1" w:unhideWhenUsed="1"/>
    <w:lsdException w:name="List Bullet 5" w:qFormat="0"/>
    <w:lsdException w:name="Default Paragraph Font" w:semiHidden="1"/>
    <w:lsdException w:name="List Continue" w:qFormat="0"/>
    <w:lsdException w:name="Body Text Indent 2" w:qFormat="0"/>
    <w:lsdException w:name="Block Text" w:qFormat="0"/>
    <w:lsdException w:name="HTML Top of Form" w:semiHidden="1" w:uiPriority="99" w:unhideWhenUsed="1" w:qFormat="0"/>
    <w:lsdException w:name="HTML Bottom of Form" w:semiHidden="1" w:uiPriority="99" w:unhideWhenUsed="1" w:qFormat="0"/>
    <w:lsdException w:name="HTML Acronym" w:qFormat="0"/>
    <w:lsdException w:name="HTML Code" w:qFormat="0"/>
    <w:lsdException w:name="HTML Definition"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0"/>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0"/>
    <w:lsdException w:name="Medium Grid 1 Accent 6" w:uiPriority="67"/>
    <w:lsdException w:name="Medium Grid 2 Accent 6" w:uiPriority="68" w:qFormat="0"/>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rPr>
      <w:rFonts w:ascii="Times New Roman" w:eastAsia="SimSun" w:hAnsi="Times New Roman" w:cs="Times New Roman"/>
      <w:color w:val="000000"/>
      <w:sz w:val="24"/>
      <w:szCs w:val="24"/>
    </w:rPr>
  </w:style>
  <w:style w:type="paragraph" w:styleId="Heading1">
    <w:name w:val="heading 1"/>
    <w:basedOn w:val="Normal"/>
    <w:next w:val="Normal"/>
    <w:qFormat/>
    <w:pPr>
      <w:keepNext/>
      <w:keepLines/>
      <w:spacing w:line="578" w:lineRule="auto"/>
      <w:outlineLvl w:val="0"/>
    </w:pPr>
    <w:rPr>
      <w:kern w:val="44"/>
      <w:sz w:val="44"/>
      <w:szCs w:val="44"/>
    </w:rPr>
  </w:style>
  <w:style w:type="paragraph" w:styleId="Heading2">
    <w:name w:val="heading 2"/>
    <w:basedOn w:val="Normal"/>
    <w:next w:val="Normal"/>
    <w:semiHidden/>
    <w:unhideWhenUsed/>
    <w:qFormat/>
    <w:pPr>
      <w:keepNext/>
      <w:keepLines/>
      <w:spacing w:line="416" w:lineRule="auto"/>
      <w:outlineLvl w:val="1"/>
    </w:pPr>
    <w:rPr>
      <w:sz w:val="32"/>
      <w:szCs w:val="32"/>
    </w:rPr>
  </w:style>
  <w:style w:type="paragraph" w:styleId="Heading3">
    <w:name w:val="heading 3"/>
    <w:basedOn w:val="Normal"/>
    <w:next w:val="Normal"/>
    <w:semiHidden/>
    <w:unhideWhenUsed/>
    <w:qFormat/>
    <w:pPr>
      <w:keepNext/>
      <w:keepLines/>
      <w:spacing w:line="416" w:lineRule="auto"/>
      <w:outlineLvl w:val="2"/>
    </w:pPr>
    <w:rPr>
      <w:sz w:val="32"/>
      <w:szCs w:val="32"/>
    </w:rPr>
  </w:style>
  <w:style w:type="paragraph" w:styleId="Heading4">
    <w:name w:val="heading 4"/>
    <w:basedOn w:val="Normal"/>
    <w:next w:val="Normal"/>
    <w:semiHidden/>
    <w:unhideWhenUsed/>
    <w:qFormat/>
    <w:pPr>
      <w:keepNext/>
      <w:keepLines/>
      <w:spacing w:line="376" w:lineRule="auto"/>
      <w:outlineLvl w:val="3"/>
    </w:pPr>
    <w:rPr>
      <w:sz w:val="28"/>
      <w:szCs w:val="28"/>
    </w:rPr>
  </w:style>
  <w:style w:type="paragraph" w:styleId="Heading5">
    <w:name w:val="heading 5"/>
    <w:basedOn w:val="Normal"/>
    <w:next w:val="Normal"/>
    <w:semiHidden/>
    <w:unhideWhenUsed/>
    <w:qFormat/>
    <w:pPr>
      <w:keepNext/>
      <w:keepLines/>
      <w:spacing w:line="376" w:lineRule="auto"/>
      <w:outlineLvl w:val="4"/>
    </w:pPr>
    <w:rPr>
      <w:sz w:val="28"/>
      <w:szCs w:val="28"/>
    </w:rPr>
  </w:style>
  <w:style w:type="paragraph" w:styleId="Heading6">
    <w:name w:val="heading 6"/>
    <w:basedOn w:val="Normal"/>
    <w:next w:val="Normal"/>
    <w:semiHidden/>
    <w:unhideWhenUsed/>
    <w:qFormat/>
    <w:pPr>
      <w:keepNext/>
      <w:keepLines/>
      <w:spacing w:line="320" w:lineRule="auto"/>
      <w:outlineLvl w:val="5"/>
    </w:pPr>
  </w:style>
  <w:style w:type="paragraph" w:styleId="Heading7">
    <w:name w:val="heading 7"/>
    <w:basedOn w:val="Normal"/>
    <w:next w:val="Normal"/>
    <w:semiHidden/>
    <w:unhideWhenUsed/>
    <w:qFormat/>
    <w:pPr>
      <w:keepNext/>
      <w:keepLines/>
      <w:spacing w:line="320" w:lineRule="auto"/>
      <w:outlineLvl w:val="6"/>
    </w:pPr>
  </w:style>
  <w:style w:type="paragraph" w:styleId="Heading8">
    <w:name w:val="heading 8"/>
    <w:basedOn w:val="Normal"/>
    <w:next w:val="Normal"/>
    <w:semiHidden/>
    <w:unhideWhenUsed/>
    <w:qFormat/>
    <w:pPr>
      <w:keepNext/>
      <w:keepLines/>
      <w:spacing w:line="320" w:lineRule="auto"/>
      <w:outlineLvl w:val="7"/>
    </w:pPr>
  </w:style>
  <w:style w:type="paragraph" w:styleId="Heading9">
    <w:name w:val="heading 9"/>
    <w:basedOn w:val="Normal"/>
    <w:next w:val="Normal"/>
    <w:semiHidden/>
    <w:unhideWhenUsed/>
    <w:qFormat/>
    <w:pPr>
      <w:keepNext/>
      <w:keepLines/>
      <w:spacing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s="Times New Roma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s="Times New Roma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s="Times New Roma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s="Times New Roma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s="Times New Roma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s="Times New Roma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s="Times New Roma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TDTNTable">
    <w:name w:val="TDTN_Table"/>
    <w:qFormat/>
    <w:rPr>
      <w:rFonts w:ascii="Times New Roman" w:hAnsi="Times New Roman"/>
      <w:sz w:val="24"/>
    </w:rPr>
    <w:tblPr>
      <w:tblCellMar>
        <w:top w:w="0" w:type="dxa"/>
        <w:left w:w="0" w:type="dxa"/>
        <w:bottom w:w="0" w:type="dxa"/>
        <w:right w:w="0" w:type="dxa"/>
      </w:tblCellMar>
    </w:tblPr>
  </w:style>
  <w:style w:type="character" w:customStyle="1" w:styleId="TDTNChar">
    <w:name w:val="TDTN_Char"/>
    <w:qFormat/>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799</Words>
  <Characters>4560</Characters>
  <Application>Microsoft Office Word</Application>
  <DocSecurity>0</DocSecurity>
  <Lines>38</Lines>
  <Paragraphs>10</Paragraphs>
  <ScaleCrop>false</ScaleCrop>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3</cp:revision>
  <dcterms:created xsi:type="dcterms:W3CDTF">2025-03-03T11:01:00Z</dcterms:created>
  <dcterms:modified xsi:type="dcterms:W3CDTF">2025-03-13T06:52:00Z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664890CABA4A430DA3F2B74EDB047C5D_11</vt:lpwstr>
  </property>
</Properties>
</file>