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B8E8F" w14:textId="54ED21D5" w:rsidR="00475475" w:rsidRDefault="00475475"/>
    <w:p w14:paraId="2837C871" w14:textId="77777777" w:rsidR="00475475" w:rsidRDefault="00475475"/>
    <w:tbl>
      <w:tblPr>
        <w:tblStyle w:val="LiBang"/>
        <w:tblW w:w="963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960"/>
      </w:tblGrid>
      <w:tr w:rsidR="00830392" w:rsidRPr="00F4408C" w14:paraId="73CB9784" w14:textId="77777777" w:rsidTr="00830392">
        <w:tc>
          <w:tcPr>
            <w:tcW w:w="4675" w:type="dxa"/>
          </w:tcPr>
          <w:p w14:paraId="55DBE05D" w14:textId="77777777" w:rsidR="00830392" w:rsidRPr="00F4408C" w:rsidRDefault="00830392" w:rsidP="00FF4AE8">
            <w:pPr>
              <w:spacing w:line="276" w:lineRule="auto"/>
              <w:ind w:left="-142"/>
              <w:jc w:val="center"/>
              <w:rPr>
                <w:b/>
                <w:szCs w:val="24"/>
              </w:rPr>
            </w:pPr>
            <w:r w:rsidRPr="00F4408C">
              <w:rPr>
                <w:b/>
                <w:szCs w:val="24"/>
              </w:rPr>
              <w:t>TRƯỜNG THCS GIA QUẤT</w:t>
            </w:r>
          </w:p>
          <w:p w14:paraId="6F3B3D67" w14:textId="3B19987C" w:rsidR="00830392" w:rsidRPr="00F4408C" w:rsidRDefault="00830392" w:rsidP="00FF4AE8">
            <w:pPr>
              <w:spacing w:line="276" w:lineRule="auto"/>
              <w:jc w:val="center"/>
              <w:rPr>
                <w:b/>
                <w:szCs w:val="24"/>
              </w:rPr>
            </w:pPr>
            <w:r w:rsidRPr="00F4408C">
              <w:rPr>
                <w:b/>
                <w:szCs w:val="24"/>
              </w:rPr>
              <w:t xml:space="preserve">Năm học </w:t>
            </w:r>
            <w:r w:rsidR="00F4408C" w:rsidRPr="00F4408C">
              <w:rPr>
                <w:b/>
                <w:szCs w:val="24"/>
              </w:rPr>
              <w:t>2024</w:t>
            </w:r>
            <w:r w:rsidRPr="00F4408C">
              <w:rPr>
                <w:b/>
                <w:szCs w:val="24"/>
              </w:rPr>
              <w:t xml:space="preserve"> – </w:t>
            </w:r>
            <w:r w:rsidR="00F4408C" w:rsidRPr="00F4408C">
              <w:rPr>
                <w:b/>
                <w:szCs w:val="24"/>
              </w:rPr>
              <w:t>2025</w:t>
            </w:r>
          </w:p>
        </w:tc>
        <w:tc>
          <w:tcPr>
            <w:tcW w:w="4960" w:type="dxa"/>
          </w:tcPr>
          <w:p w14:paraId="4EAF8EA7" w14:textId="77777777" w:rsidR="00830392" w:rsidRPr="00F4408C" w:rsidRDefault="00830392" w:rsidP="00FF4AE8">
            <w:pPr>
              <w:spacing w:line="276" w:lineRule="auto"/>
              <w:ind w:left="-142"/>
              <w:jc w:val="center"/>
              <w:rPr>
                <w:b/>
                <w:szCs w:val="24"/>
              </w:rPr>
            </w:pPr>
            <w:r w:rsidRPr="00F4408C">
              <w:rPr>
                <w:b/>
                <w:szCs w:val="24"/>
              </w:rPr>
              <w:t>ĐỀ CƯƠNG ÔN TẬP GIỮA HỌC KÌ I</w:t>
            </w:r>
          </w:p>
          <w:p w14:paraId="40008EC9" w14:textId="77777777" w:rsidR="00830392" w:rsidRPr="00F4408C" w:rsidRDefault="00830392" w:rsidP="00FF4AE8">
            <w:pPr>
              <w:spacing w:line="276" w:lineRule="auto"/>
              <w:ind w:left="-142"/>
              <w:jc w:val="center"/>
              <w:rPr>
                <w:b/>
                <w:szCs w:val="24"/>
              </w:rPr>
            </w:pPr>
            <w:r w:rsidRPr="00F4408C">
              <w:rPr>
                <w:b/>
                <w:szCs w:val="24"/>
              </w:rPr>
              <w:t xml:space="preserve">MÔN: </w:t>
            </w:r>
            <w:r w:rsidR="001F03D6" w:rsidRPr="00F4408C">
              <w:rPr>
                <w:b/>
                <w:szCs w:val="24"/>
              </w:rPr>
              <w:t>LỊCH SỬ &amp; ĐỊA LÝ</w:t>
            </w:r>
            <w:r w:rsidR="004A3BE4" w:rsidRPr="00F4408C">
              <w:rPr>
                <w:b/>
                <w:szCs w:val="24"/>
                <w:lang w:val="vi-VN"/>
              </w:rPr>
              <w:t xml:space="preserve"> 6</w:t>
            </w:r>
          </w:p>
          <w:p w14:paraId="707280FF" w14:textId="77777777" w:rsidR="00830392" w:rsidRPr="00F4408C" w:rsidRDefault="00830392" w:rsidP="00FF4AE8">
            <w:pPr>
              <w:spacing w:line="276" w:lineRule="auto"/>
              <w:jc w:val="center"/>
              <w:rPr>
                <w:b/>
                <w:szCs w:val="24"/>
              </w:rPr>
            </w:pPr>
          </w:p>
        </w:tc>
      </w:tr>
    </w:tbl>
    <w:p w14:paraId="64809DE9" w14:textId="4F9A9A70" w:rsidR="001F03D6" w:rsidRDefault="00651AE2" w:rsidP="00EB5831">
      <w:pPr>
        <w:pStyle w:val="oancuaDanhsach"/>
        <w:numPr>
          <w:ilvl w:val="0"/>
          <w:numId w:val="37"/>
        </w:numPr>
        <w:spacing w:after="0" w:line="276" w:lineRule="auto"/>
        <w:rPr>
          <w:b/>
          <w:szCs w:val="24"/>
          <w:u w:val="single"/>
        </w:rPr>
      </w:pPr>
      <w:r w:rsidRPr="00F4408C">
        <w:rPr>
          <w:b/>
          <w:szCs w:val="24"/>
        </w:rPr>
        <w:t xml:space="preserve"> </w:t>
      </w:r>
      <w:r w:rsidR="001F03D6" w:rsidRPr="00F4408C">
        <w:rPr>
          <w:b/>
          <w:szCs w:val="24"/>
          <w:u w:val="single"/>
        </w:rPr>
        <w:t>NỘI DUNG ÔN TẬP</w:t>
      </w:r>
    </w:p>
    <w:p w14:paraId="7923877C" w14:textId="0D18688E" w:rsidR="00EB5831" w:rsidRPr="00EB5831" w:rsidRDefault="00EB5831" w:rsidP="00EB5831">
      <w:pPr>
        <w:ind w:left="-284"/>
        <w:rPr>
          <w:i/>
          <w:lang w:val="vi-VN"/>
        </w:rPr>
      </w:pPr>
      <w:r w:rsidRPr="00EB5831">
        <w:rPr>
          <w:i/>
          <w:lang w:val="vi-VN"/>
        </w:rPr>
        <w:t>Học sinh ôn lại nội dung kiến thức các bài sau:</w:t>
      </w:r>
    </w:p>
    <w:p w14:paraId="6C9A4946" w14:textId="444D340E" w:rsidR="00EB5831" w:rsidRPr="00EB5831" w:rsidRDefault="001F03D6" w:rsidP="00EB5831">
      <w:pPr>
        <w:pStyle w:val="oancuaDanhsach"/>
        <w:numPr>
          <w:ilvl w:val="0"/>
          <w:numId w:val="17"/>
        </w:numPr>
        <w:spacing w:line="276" w:lineRule="auto"/>
        <w:ind w:left="142" w:hanging="295"/>
        <w:rPr>
          <w:b/>
          <w:szCs w:val="24"/>
        </w:rPr>
      </w:pPr>
      <w:r w:rsidRPr="00F4408C">
        <w:rPr>
          <w:b/>
          <w:szCs w:val="24"/>
        </w:rPr>
        <w:t>Phần Lịch sử</w:t>
      </w:r>
    </w:p>
    <w:p w14:paraId="7303EC9F" w14:textId="77777777" w:rsidR="00F4408C" w:rsidRPr="00EB5831" w:rsidRDefault="000D7E71" w:rsidP="00F4408C">
      <w:pPr>
        <w:pStyle w:val="oancuaDanhsach"/>
        <w:numPr>
          <w:ilvl w:val="0"/>
          <w:numId w:val="39"/>
        </w:numPr>
        <w:spacing w:line="276" w:lineRule="auto"/>
        <w:ind w:left="142" w:hanging="284"/>
        <w:rPr>
          <w:szCs w:val="24"/>
        </w:rPr>
      </w:pPr>
      <w:r w:rsidRPr="00EB5831">
        <w:rPr>
          <w:szCs w:val="24"/>
        </w:rPr>
        <w:t>Lịch sử và cuộc sống.</w:t>
      </w:r>
    </w:p>
    <w:p w14:paraId="348BB615" w14:textId="77777777" w:rsidR="00F4408C" w:rsidRPr="00EB5831" w:rsidRDefault="000D7E71" w:rsidP="00F4408C">
      <w:pPr>
        <w:pStyle w:val="oancuaDanhsach"/>
        <w:numPr>
          <w:ilvl w:val="0"/>
          <w:numId w:val="39"/>
        </w:numPr>
        <w:spacing w:line="276" w:lineRule="auto"/>
        <w:ind w:left="142" w:hanging="284"/>
        <w:jc w:val="both"/>
        <w:rPr>
          <w:szCs w:val="24"/>
        </w:rPr>
      </w:pPr>
      <w:r w:rsidRPr="00EB5831">
        <w:rPr>
          <w:szCs w:val="24"/>
        </w:rPr>
        <w:t>Dựa vào đâu để biết và phục dựng lại lịch sử</w:t>
      </w:r>
      <w:r w:rsidR="00173FAA" w:rsidRPr="00EB5831">
        <w:rPr>
          <w:szCs w:val="24"/>
        </w:rPr>
        <w:t>?</w:t>
      </w:r>
    </w:p>
    <w:p w14:paraId="6D956424" w14:textId="77777777" w:rsidR="00F4408C" w:rsidRPr="00EB5831" w:rsidRDefault="000D7E71" w:rsidP="00F4408C">
      <w:pPr>
        <w:pStyle w:val="oancuaDanhsach"/>
        <w:numPr>
          <w:ilvl w:val="0"/>
          <w:numId w:val="39"/>
        </w:numPr>
        <w:spacing w:line="276" w:lineRule="auto"/>
        <w:ind w:left="142" w:hanging="284"/>
        <w:jc w:val="both"/>
        <w:rPr>
          <w:szCs w:val="24"/>
        </w:rPr>
      </w:pPr>
      <w:r w:rsidRPr="00EB5831">
        <w:rPr>
          <w:szCs w:val="24"/>
        </w:rPr>
        <w:t>Thời gian trong lịch sử.</w:t>
      </w:r>
    </w:p>
    <w:p w14:paraId="0192E5CF" w14:textId="77777777" w:rsidR="00B4382C" w:rsidRPr="00EB5831" w:rsidRDefault="000D7E71" w:rsidP="00B4382C">
      <w:pPr>
        <w:pStyle w:val="oancuaDanhsach"/>
        <w:numPr>
          <w:ilvl w:val="0"/>
          <w:numId w:val="39"/>
        </w:numPr>
        <w:spacing w:line="276" w:lineRule="auto"/>
        <w:ind w:left="142" w:hanging="284"/>
        <w:jc w:val="both"/>
        <w:rPr>
          <w:szCs w:val="24"/>
          <w:lang w:val="vi-VN"/>
        </w:rPr>
      </w:pPr>
      <w:r w:rsidRPr="00EB5831">
        <w:rPr>
          <w:szCs w:val="24"/>
          <w:lang w:val="vi-VN"/>
        </w:rPr>
        <w:t>Nguồn gốc của loài người.</w:t>
      </w:r>
    </w:p>
    <w:p w14:paraId="62FF6F3B" w14:textId="77777777" w:rsidR="00F4408C" w:rsidRDefault="00F4408C" w:rsidP="00F4408C">
      <w:pPr>
        <w:pStyle w:val="oancuaDanhsach"/>
        <w:spacing w:line="276" w:lineRule="auto"/>
        <w:ind w:left="142" w:hanging="284"/>
        <w:jc w:val="both"/>
        <w:rPr>
          <w:b/>
          <w:szCs w:val="24"/>
          <w:lang w:val="vi-VN"/>
        </w:rPr>
      </w:pPr>
      <w:r w:rsidRPr="00F4408C">
        <w:rPr>
          <w:rFonts w:cs="Times New Roman"/>
          <w:b/>
          <w:bCs/>
          <w:szCs w:val="24"/>
          <w:lang w:val="vi-VN"/>
        </w:rPr>
        <w:t>II.</w:t>
      </w:r>
      <w:r w:rsidRPr="00F4408C">
        <w:rPr>
          <w:rFonts w:cs="Times New Roman"/>
          <w:szCs w:val="24"/>
          <w:lang w:val="vi-VN"/>
        </w:rPr>
        <w:t xml:space="preserve"> </w:t>
      </w:r>
      <w:r w:rsidR="00593449" w:rsidRPr="00475475">
        <w:rPr>
          <w:b/>
          <w:szCs w:val="24"/>
          <w:lang w:val="vi-VN"/>
        </w:rPr>
        <w:t xml:space="preserve">Phần Địa </w:t>
      </w:r>
      <w:r w:rsidRPr="00475475">
        <w:rPr>
          <w:b/>
          <w:szCs w:val="24"/>
          <w:lang w:val="vi-VN"/>
        </w:rPr>
        <w:t>lí</w:t>
      </w:r>
    </w:p>
    <w:p w14:paraId="06096041" w14:textId="77777777" w:rsidR="00F4408C" w:rsidRPr="00EB5831" w:rsidRDefault="00F4408C" w:rsidP="00F4408C">
      <w:pPr>
        <w:pStyle w:val="oancuaDanhsach"/>
        <w:spacing w:line="276" w:lineRule="auto"/>
        <w:ind w:left="142" w:hanging="284"/>
        <w:jc w:val="both"/>
        <w:rPr>
          <w:rFonts w:eastAsia="Calibri"/>
          <w:szCs w:val="24"/>
          <w:lang w:val="vi-VN"/>
        </w:rPr>
      </w:pPr>
      <w:r w:rsidRPr="00EB5831">
        <w:rPr>
          <w:color w:val="0D0D0D" w:themeColor="text1" w:themeTint="F2"/>
          <w:szCs w:val="24"/>
          <w:lang w:val="vi-VN"/>
        </w:rPr>
        <w:t xml:space="preserve">1. </w:t>
      </w:r>
      <w:r w:rsidRPr="00EB5831">
        <w:rPr>
          <w:rFonts w:eastAsia="Calibri"/>
          <w:szCs w:val="24"/>
          <w:lang w:val="vi-VN"/>
        </w:rPr>
        <w:t>Hệ thống kinh vĩ tuyến. Tọa độ địa lí.</w:t>
      </w:r>
    </w:p>
    <w:p w14:paraId="37854137" w14:textId="77777777" w:rsidR="00F4408C" w:rsidRPr="00EB5831" w:rsidRDefault="00F4408C" w:rsidP="00F4408C">
      <w:pPr>
        <w:pStyle w:val="oancuaDanhsach"/>
        <w:spacing w:line="276" w:lineRule="auto"/>
        <w:ind w:left="142" w:hanging="284"/>
        <w:jc w:val="both"/>
        <w:rPr>
          <w:rFonts w:eastAsia="Calibri"/>
          <w:szCs w:val="24"/>
          <w:lang w:val="vi-VN"/>
        </w:rPr>
      </w:pPr>
      <w:r w:rsidRPr="00EB5831">
        <w:rPr>
          <w:color w:val="0D0D0D" w:themeColor="text1" w:themeTint="F2"/>
          <w:szCs w:val="24"/>
          <w:lang w:val="vi-VN"/>
        </w:rPr>
        <w:t xml:space="preserve">2. </w:t>
      </w:r>
      <w:r w:rsidRPr="00EB5831">
        <w:rPr>
          <w:rFonts w:eastAsia="Calibri"/>
          <w:szCs w:val="24"/>
          <w:lang w:val="vi-VN"/>
        </w:rPr>
        <w:t>Bản đồ. Một số lưới kinh, vĩ tuyến. Phương hướng trên bản đồ.</w:t>
      </w:r>
    </w:p>
    <w:p w14:paraId="01724BE5" w14:textId="77777777" w:rsidR="00F4408C" w:rsidRPr="00EB5831" w:rsidRDefault="00F4408C" w:rsidP="00F4408C">
      <w:pPr>
        <w:pStyle w:val="oancuaDanhsach"/>
        <w:spacing w:line="276" w:lineRule="auto"/>
        <w:ind w:left="142" w:hanging="284"/>
        <w:jc w:val="both"/>
        <w:rPr>
          <w:rFonts w:eastAsia="Calibri"/>
          <w:bCs/>
          <w:szCs w:val="24"/>
          <w:lang w:val="vi-VN"/>
        </w:rPr>
      </w:pPr>
      <w:r w:rsidRPr="00EB5831">
        <w:rPr>
          <w:color w:val="0D0D0D" w:themeColor="text1" w:themeTint="F2"/>
          <w:szCs w:val="24"/>
          <w:lang w:val="vi-VN"/>
        </w:rPr>
        <w:t xml:space="preserve">3. </w:t>
      </w:r>
      <w:r w:rsidRPr="00EB5831">
        <w:rPr>
          <w:rFonts w:eastAsia="Calibri"/>
          <w:bCs/>
          <w:szCs w:val="24"/>
          <w:lang w:val="vi-VN"/>
        </w:rPr>
        <w:t>Tỉ lệ bản đồ. Tính khoảng cách thực tế dựa vào tỉ lệ bản đồ.</w:t>
      </w:r>
    </w:p>
    <w:p w14:paraId="740B35E7" w14:textId="77777777" w:rsidR="00F4408C" w:rsidRPr="00EB5831" w:rsidRDefault="00F4408C" w:rsidP="00F4408C">
      <w:pPr>
        <w:pStyle w:val="oancuaDanhsach"/>
        <w:spacing w:line="276" w:lineRule="auto"/>
        <w:ind w:left="142" w:hanging="284"/>
        <w:jc w:val="both"/>
        <w:rPr>
          <w:rFonts w:eastAsia="Calibri"/>
          <w:szCs w:val="24"/>
          <w:lang w:val="vi-VN"/>
        </w:rPr>
      </w:pPr>
      <w:r w:rsidRPr="00EB5831">
        <w:rPr>
          <w:rStyle w:val="Manh"/>
          <w:b w:val="0"/>
          <w:color w:val="0D0D0D" w:themeColor="text1" w:themeTint="F2"/>
          <w:szCs w:val="24"/>
          <w:shd w:val="clear" w:color="auto" w:fill="FFFFFF"/>
          <w:lang w:val="vi-VN"/>
        </w:rPr>
        <w:t xml:space="preserve">4. </w:t>
      </w:r>
      <w:r w:rsidRPr="00EB5831">
        <w:rPr>
          <w:rFonts w:eastAsia="Calibri"/>
          <w:szCs w:val="24"/>
          <w:lang w:val="vi-VN"/>
        </w:rPr>
        <w:t>Kí hiệu và bảng chú giải bản đồ. Tìm đường đi trên bản đồ.</w:t>
      </w:r>
    </w:p>
    <w:p w14:paraId="0B779BAA" w14:textId="3E4D2E2B" w:rsidR="00154A98" w:rsidRPr="00F4408C" w:rsidRDefault="00EB5831" w:rsidP="00154A98">
      <w:pPr>
        <w:pStyle w:val="oancuaDanhsach"/>
        <w:pBdr>
          <w:top w:val="nil"/>
          <w:left w:val="nil"/>
          <w:bottom w:val="nil"/>
          <w:right w:val="nil"/>
          <w:between w:val="nil"/>
        </w:pBdr>
        <w:tabs>
          <w:tab w:val="left" w:pos="142"/>
        </w:tabs>
        <w:spacing w:line="276" w:lineRule="auto"/>
        <w:ind w:left="-426" w:right="95"/>
        <w:jc w:val="both"/>
        <w:rPr>
          <w:b/>
          <w:szCs w:val="24"/>
          <w:lang w:val="vi-VN"/>
        </w:rPr>
      </w:pPr>
      <w:r w:rsidRPr="00475475">
        <w:rPr>
          <w:b/>
          <w:szCs w:val="24"/>
          <w:lang w:val="vi-VN"/>
        </w:rPr>
        <w:t xml:space="preserve">   </w:t>
      </w:r>
      <w:r w:rsidR="00154A98" w:rsidRPr="00475475">
        <w:rPr>
          <w:b/>
          <w:szCs w:val="24"/>
          <w:lang w:val="vi-VN"/>
        </w:rPr>
        <w:t xml:space="preserve">B. </w:t>
      </w:r>
      <w:r w:rsidR="00F4408C" w:rsidRPr="00475475">
        <w:rPr>
          <w:b/>
          <w:szCs w:val="24"/>
          <w:u w:val="single"/>
          <w:lang w:val="vi-VN"/>
        </w:rPr>
        <w:t>HÌNH</w:t>
      </w:r>
      <w:r w:rsidR="00F4408C" w:rsidRPr="00F4408C">
        <w:rPr>
          <w:b/>
          <w:szCs w:val="24"/>
          <w:u w:val="single"/>
          <w:lang w:val="vi-VN"/>
        </w:rPr>
        <w:t xml:space="preserve"> THỨC KIỂM TRA</w:t>
      </w:r>
    </w:p>
    <w:p w14:paraId="069B75B8" w14:textId="655BE1CB" w:rsidR="00154A98" w:rsidRPr="00F4408C" w:rsidRDefault="00154A98" w:rsidP="00154A98">
      <w:pPr>
        <w:pStyle w:val="oancuaDanhsach"/>
        <w:pBdr>
          <w:top w:val="nil"/>
          <w:left w:val="nil"/>
          <w:bottom w:val="nil"/>
          <w:right w:val="nil"/>
          <w:between w:val="nil"/>
        </w:pBdr>
        <w:tabs>
          <w:tab w:val="left" w:pos="142"/>
        </w:tabs>
        <w:spacing w:line="276" w:lineRule="auto"/>
        <w:ind w:left="-142" w:right="95"/>
        <w:jc w:val="both"/>
        <w:rPr>
          <w:szCs w:val="24"/>
          <w:lang w:val="vi-VN"/>
        </w:rPr>
      </w:pPr>
      <w:r w:rsidRPr="00F4408C">
        <w:rPr>
          <w:b/>
          <w:szCs w:val="24"/>
          <w:lang w:val="vi-VN"/>
        </w:rPr>
        <w:t xml:space="preserve">- </w:t>
      </w:r>
      <w:r w:rsidR="00F4408C" w:rsidRPr="00F4408C">
        <w:rPr>
          <w:szCs w:val="24"/>
          <w:lang w:val="vi-VN"/>
        </w:rPr>
        <w:t>7</w:t>
      </w:r>
      <w:r w:rsidRPr="00F4408C">
        <w:rPr>
          <w:szCs w:val="24"/>
          <w:lang w:val="vi-VN"/>
        </w:rPr>
        <w:t>0% trắc nghiệm (</w:t>
      </w:r>
      <w:r w:rsidR="00F4408C" w:rsidRPr="00F4408C">
        <w:rPr>
          <w:szCs w:val="24"/>
          <w:lang w:val="vi-VN"/>
        </w:rPr>
        <w:t>28</w:t>
      </w:r>
      <w:r w:rsidRPr="00F4408C">
        <w:rPr>
          <w:szCs w:val="24"/>
          <w:lang w:val="vi-VN"/>
        </w:rPr>
        <w:t xml:space="preserve"> câu) + </w:t>
      </w:r>
      <w:r w:rsidR="00F4408C" w:rsidRPr="00F4408C">
        <w:rPr>
          <w:szCs w:val="24"/>
          <w:lang w:val="vi-VN"/>
        </w:rPr>
        <w:t>3</w:t>
      </w:r>
      <w:r w:rsidRPr="00F4408C">
        <w:rPr>
          <w:szCs w:val="24"/>
          <w:lang w:val="vi-VN"/>
        </w:rPr>
        <w:t>0% tự luận.</w:t>
      </w:r>
    </w:p>
    <w:p w14:paraId="14FFC6B9" w14:textId="77777777" w:rsidR="00154A98" w:rsidRPr="00475475" w:rsidRDefault="00154A98" w:rsidP="00EB5831">
      <w:pPr>
        <w:pStyle w:val="oancuaDanhsach"/>
        <w:pBdr>
          <w:top w:val="nil"/>
          <w:left w:val="nil"/>
          <w:bottom w:val="nil"/>
          <w:right w:val="nil"/>
          <w:between w:val="nil"/>
        </w:pBdr>
        <w:tabs>
          <w:tab w:val="left" w:pos="142"/>
        </w:tabs>
        <w:spacing w:line="276" w:lineRule="auto"/>
        <w:ind w:left="-284" w:right="95"/>
        <w:jc w:val="both"/>
        <w:rPr>
          <w:b/>
          <w:szCs w:val="24"/>
          <w:u w:val="single"/>
          <w:lang w:val="vi-VN"/>
        </w:rPr>
      </w:pPr>
      <w:r w:rsidRPr="00475475">
        <w:rPr>
          <w:b/>
          <w:szCs w:val="24"/>
          <w:lang w:val="vi-VN"/>
        </w:rPr>
        <w:t xml:space="preserve">C. </w:t>
      </w:r>
      <w:r w:rsidRPr="00475475">
        <w:rPr>
          <w:b/>
          <w:szCs w:val="24"/>
          <w:u w:val="single"/>
          <w:lang w:val="vi-VN"/>
        </w:rPr>
        <w:t>HỆ THỐNG CÂU HỎI ÔN TẬP</w:t>
      </w:r>
    </w:p>
    <w:p w14:paraId="10429BA7" w14:textId="77777777" w:rsidR="00F4408C" w:rsidRPr="00475475" w:rsidRDefault="00154A98" w:rsidP="00EB5831">
      <w:pPr>
        <w:pStyle w:val="oancuaDanhsach"/>
        <w:pBdr>
          <w:top w:val="nil"/>
          <w:left w:val="nil"/>
          <w:bottom w:val="nil"/>
          <w:right w:val="nil"/>
          <w:between w:val="nil"/>
        </w:pBdr>
        <w:tabs>
          <w:tab w:val="left" w:pos="142"/>
        </w:tabs>
        <w:spacing w:line="276" w:lineRule="auto"/>
        <w:ind w:left="-284" w:right="95"/>
        <w:jc w:val="both"/>
        <w:rPr>
          <w:b/>
          <w:szCs w:val="24"/>
          <w:lang w:val="vi-VN"/>
        </w:rPr>
      </w:pPr>
      <w:r w:rsidRPr="00475475">
        <w:rPr>
          <w:b/>
          <w:szCs w:val="24"/>
          <w:lang w:val="vi-VN"/>
        </w:rPr>
        <w:t>I. Câu hỏi trắc nghiệm (Một số câu hỏi tham khảo)</w:t>
      </w:r>
    </w:p>
    <w:p w14:paraId="331F0F4D" w14:textId="5F16576A" w:rsidR="00EC74AE" w:rsidRDefault="00F4408C" w:rsidP="00EB5831">
      <w:pPr>
        <w:pStyle w:val="oancuaDanhsach"/>
        <w:pBdr>
          <w:top w:val="nil"/>
          <w:left w:val="nil"/>
          <w:bottom w:val="nil"/>
          <w:right w:val="nil"/>
          <w:between w:val="nil"/>
        </w:pBdr>
        <w:tabs>
          <w:tab w:val="left" w:pos="142"/>
        </w:tabs>
        <w:spacing w:line="276" w:lineRule="auto"/>
        <w:ind w:left="-284" w:right="95"/>
        <w:jc w:val="both"/>
        <w:rPr>
          <w:b/>
          <w:color w:val="000000"/>
          <w:szCs w:val="24"/>
          <w:lang w:val="vi-VN"/>
        </w:rPr>
      </w:pPr>
      <w:r w:rsidRPr="00F4408C">
        <w:rPr>
          <w:b/>
          <w:bCs/>
          <w:iCs/>
          <w:color w:val="0D0D0D" w:themeColor="text1" w:themeTint="F2"/>
          <w:szCs w:val="24"/>
          <w:lang w:val="vi-VN"/>
        </w:rPr>
        <w:t xml:space="preserve">1. </w:t>
      </w:r>
      <w:r w:rsidR="0057779A" w:rsidRPr="00F4408C">
        <w:rPr>
          <w:b/>
          <w:color w:val="000000"/>
          <w:szCs w:val="24"/>
          <w:lang w:val="vi-VN"/>
        </w:rPr>
        <w:t>Câu hỏi TN nhiều phương án lựa chọn (Mỗi câu hỏi học sinh chỉ được chọn một phương án đúng)</w:t>
      </w:r>
      <w:r w:rsidR="0057779A">
        <w:rPr>
          <w:b/>
          <w:color w:val="000000"/>
          <w:szCs w:val="24"/>
          <w:lang w:val="vi-VN"/>
        </w:rPr>
        <w:t>.</w:t>
      </w:r>
    </w:p>
    <w:p w14:paraId="0F96800B" w14:textId="142BF4B8" w:rsidR="00EC74AE" w:rsidRDefault="00EC74AE" w:rsidP="00EB5831">
      <w:pPr>
        <w:pStyle w:val="oancuaDanhsach"/>
        <w:pBdr>
          <w:top w:val="nil"/>
          <w:left w:val="nil"/>
          <w:bottom w:val="nil"/>
          <w:right w:val="nil"/>
          <w:between w:val="nil"/>
        </w:pBdr>
        <w:tabs>
          <w:tab w:val="left" w:pos="142"/>
        </w:tabs>
        <w:spacing w:line="276" w:lineRule="auto"/>
        <w:ind w:left="-284" w:right="95"/>
        <w:jc w:val="both"/>
        <w:rPr>
          <w:b/>
          <w:bCs/>
          <w:iCs/>
          <w:color w:val="0D0D0D" w:themeColor="text1" w:themeTint="F2"/>
          <w:szCs w:val="24"/>
          <w:lang w:val="vi-VN"/>
        </w:rPr>
      </w:pPr>
      <w:r>
        <w:rPr>
          <w:b/>
          <w:bCs/>
          <w:iCs/>
          <w:color w:val="0D0D0D" w:themeColor="text1" w:themeTint="F2"/>
          <w:szCs w:val="24"/>
          <w:lang w:val="vi-VN"/>
        </w:rPr>
        <w:t xml:space="preserve">Câu 1. </w:t>
      </w:r>
      <w:r w:rsidR="00B4382C">
        <w:rPr>
          <w:b/>
          <w:bCs/>
          <w:iCs/>
          <w:color w:val="0D0D0D" w:themeColor="text1" w:themeTint="F2"/>
          <w:szCs w:val="24"/>
          <w:lang w:val="vi-VN"/>
        </w:rPr>
        <w:t>Lịch sử là gì?</w:t>
      </w:r>
    </w:p>
    <w:p w14:paraId="7557EA6E" w14:textId="4CEBDEBB" w:rsidR="00B4382C" w:rsidRDefault="00B4382C" w:rsidP="00EC74AE">
      <w:pPr>
        <w:pStyle w:val="oancuaDanhsach"/>
        <w:pBdr>
          <w:top w:val="nil"/>
          <w:left w:val="nil"/>
          <w:bottom w:val="nil"/>
          <w:right w:val="nil"/>
          <w:between w:val="nil"/>
        </w:pBdr>
        <w:tabs>
          <w:tab w:val="left" w:pos="142"/>
        </w:tabs>
        <w:spacing w:line="276" w:lineRule="auto"/>
        <w:ind w:left="-426" w:right="95"/>
        <w:jc w:val="both"/>
        <w:rPr>
          <w:iCs/>
          <w:color w:val="0D0D0D" w:themeColor="text1" w:themeTint="F2"/>
          <w:szCs w:val="24"/>
          <w:lang w:val="vi-VN"/>
        </w:rPr>
      </w:pPr>
      <w:r>
        <w:rPr>
          <w:b/>
          <w:bCs/>
          <w:iCs/>
          <w:color w:val="0D0D0D" w:themeColor="text1" w:themeTint="F2"/>
          <w:szCs w:val="24"/>
          <w:lang w:val="vi-VN"/>
        </w:rPr>
        <w:t xml:space="preserve">        </w:t>
      </w:r>
      <w:r w:rsidRPr="00B4382C">
        <w:rPr>
          <w:iCs/>
          <w:color w:val="0D0D0D" w:themeColor="text1" w:themeTint="F2"/>
          <w:szCs w:val="24"/>
          <w:lang w:val="vi-VN"/>
        </w:rPr>
        <w:t xml:space="preserve">A. </w:t>
      </w:r>
      <w:r>
        <w:rPr>
          <w:iCs/>
          <w:color w:val="0D0D0D" w:themeColor="text1" w:themeTint="F2"/>
          <w:szCs w:val="24"/>
          <w:lang w:val="vi-VN"/>
        </w:rPr>
        <w:t>Lịch sử là những gì sẽ xảy ra trong quá khứ.</w:t>
      </w:r>
    </w:p>
    <w:p w14:paraId="240E2437" w14:textId="152FD309" w:rsidR="00B4382C" w:rsidRPr="00801839" w:rsidRDefault="00B4382C" w:rsidP="00EC74AE">
      <w:pPr>
        <w:pStyle w:val="oancuaDanhsach"/>
        <w:pBdr>
          <w:top w:val="nil"/>
          <w:left w:val="nil"/>
          <w:bottom w:val="nil"/>
          <w:right w:val="nil"/>
          <w:between w:val="nil"/>
        </w:pBdr>
        <w:tabs>
          <w:tab w:val="left" w:pos="142"/>
        </w:tabs>
        <w:spacing w:line="276" w:lineRule="auto"/>
        <w:ind w:left="-426" w:right="95"/>
        <w:jc w:val="both"/>
        <w:rPr>
          <w:iCs/>
          <w:szCs w:val="24"/>
          <w:lang w:val="vi-VN"/>
        </w:rPr>
      </w:pPr>
      <w:r>
        <w:rPr>
          <w:iCs/>
          <w:color w:val="0D0D0D" w:themeColor="text1" w:themeTint="F2"/>
          <w:szCs w:val="24"/>
          <w:lang w:val="vi-VN"/>
        </w:rPr>
        <w:t xml:space="preserve">        </w:t>
      </w:r>
      <w:r w:rsidRPr="00801839">
        <w:rPr>
          <w:iCs/>
          <w:szCs w:val="24"/>
          <w:lang w:val="vi-VN"/>
        </w:rPr>
        <w:t>B. Lịch sử là những gì đã xảy ra.</w:t>
      </w:r>
    </w:p>
    <w:p w14:paraId="4B8205DF" w14:textId="012501FD" w:rsidR="00B4382C" w:rsidRDefault="00B4382C" w:rsidP="00EC74AE">
      <w:pPr>
        <w:pStyle w:val="oancuaDanhsach"/>
        <w:pBdr>
          <w:top w:val="nil"/>
          <w:left w:val="nil"/>
          <w:bottom w:val="nil"/>
          <w:right w:val="nil"/>
          <w:between w:val="nil"/>
        </w:pBdr>
        <w:tabs>
          <w:tab w:val="left" w:pos="142"/>
        </w:tabs>
        <w:spacing w:line="276" w:lineRule="auto"/>
        <w:ind w:left="-426" w:right="95"/>
        <w:jc w:val="both"/>
        <w:rPr>
          <w:iCs/>
          <w:color w:val="0D0D0D" w:themeColor="text1" w:themeTint="F2"/>
          <w:szCs w:val="24"/>
          <w:lang w:val="vi-VN"/>
        </w:rPr>
      </w:pPr>
      <w:r>
        <w:rPr>
          <w:iCs/>
          <w:color w:val="0D0D0D" w:themeColor="text1" w:themeTint="F2"/>
          <w:szCs w:val="24"/>
          <w:lang w:val="vi-VN"/>
        </w:rPr>
        <w:t xml:space="preserve">        C. Lịch sử là những gì sắp xảy ra.</w:t>
      </w:r>
    </w:p>
    <w:p w14:paraId="03CA0661" w14:textId="68ECB63D" w:rsidR="00B4382C" w:rsidRPr="00B4382C" w:rsidRDefault="00B4382C" w:rsidP="00EC74AE">
      <w:pPr>
        <w:pStyle w:val="oancuaDanhsach"/>
        <w:pBdr>
          <w:top w:val="nil"/>
          <w:left w:val="nil"/>
          <w:bottom w:val="nil"/>
          <w:right w:val="nil"/>
          <w:between w:val="nil"/>
        </w:pBdr>
        <w:tabs>
          <w:tab w:val="left" w:pos="142"/>
        </w:tabs>
        <w:spacing w:line="276" w:lineRule="auto"/>
        <w:ind w:left="-426" w:right="95"/>
        <w:jc w:val="both"/>
        <w:rPr>
          <w:iCs/>
          <w:color w:val="0D0D0D" w:themeColor="text1" w:themeTint="F2"/>
          <w:szCs w:val="24"/>
          <w:lang w:val="vi-VN"/>
        </w:rPr>
      </w:pPr>
      <w:r>
        <w:rPr>
          <w:iCs/>
          <w:color w:val="0D0D0D" w:themeColor="text1" w:themeTint="F2"/>
          <w:szCs w:val="24"/>
          <w:lang w:val="vi-VN"/>
        </w:rPr>
        <w:t xml:space="preserve">        D. Lịch sử là những gì biến đổi theo thời tiết.</w:t>
      </w:r>
    </w:p>
    <w:p w14:paraId="65E62506" w14:textId="40170A41" w:rsidR="00EC74AE" w:rsidRDefault="00EC74AE" w:rsidP="00EC74AE">
      <w:pPr>
        <w:pStyle w:val="oancuaDanhsach"/>
        <w:pBdr>
          <w:top w:val="nil"/>
          <w:left w:val="nil"/>
          <w:bottom w:val="nil"/>
          <w:right w:val="nil"/>
          <w:between w:val="nil"/>
        </w:pBdr>
        <w:tabs>
          <w:tab w:val="left" w:pos="142"/>
        </w:tabs>
        <w:spacing w:line="276" w:lineRule="auto"/>
        <w:ind w:left="-426" w:right="95"/>
        <w:jc w:val="both"/>
        <w:rPr>
          <w:b/>
          <w:bCs/>
          <w:iCs/>
          <w:color w:val="0D0D0D" w:themeColor="text1" w:themeTint="F2"/>
          <w:szCs w:val="24"/>
          <w:lang w:val="vi-VN"/>
        </w:rPr>
      </w:pPr>
      <w:r>
        <w:rPr>
          <w:b/>
          <w:bCs/>
          <w:iCs/>
          <w:color w:val="0D0D0D" w:themeColor="text1" w:themeTint="F2"/>
          <w:szCs w:val="24"/>
          <w:lang w:val="vi-VN"/>
        </w:rPr>
        <w:t>Câu 2.</w:t>
      </w:r>
      <w:r w:rsidR="00B4382C">
        <w:rPr>
          <w:b/>
          <w:bCs/>
          <w:iCs/>
          <w:color w:val="0D0D0D" w:themeColor="text1" w:themeTint="F2"/>
          <w:szCs w:val="24"/>
          <w:lang w:val="vi-VN"/>
        </w:rPr>
        <w:t xml:space="preserve"> Vì sao phải học lịch sử?</w:t>
      </w:r>
    </w:p>
    <w:p w14:paraId="4EF13F39" w14:textId="5FF66AD9" w:rsidR="00B4382C" w:rsidRPr="00801839" w:rsidRDefault="00B4382C" w:rsidP="00EB5831">
      <w:pPr>
        <w:pStyle w:val="oancuaDanhsach"/>
        <w:pBdr>
          <w:top w:val="nil"/>
          <w:left w:val="nil"/>
          <w:bottom w:val="nil"/>
          <w:right w:val="nil"/>
          <w:between w:val="nil"/>
        </w:pBdr>
        <w:tabs>
          <w:tab w:val="left" w:pos="142"/>
        </w:tabs>
        <w:spacing w:line="276" w:lineRule="auto"/>
        <w:ind w:left="0" w:right="95" w:hanging="426"/>
        <w:jc w:val="both"/>
        <w:rPr>
          <w:iCs/>
          <w:szCs w:val="24"/>
          <w:lang w:val="vi-VN"/>
        </w:rPr>
      </w:pPr>
      <w:r w:rsidRPr="00801839">
        <w:rPr>
          <w:b/>
          <w:bCs/>
          <w:iCs/>
          <w:szCs w:val="24"/>
          <w:lang w:val="vi-VN"/>
        </w:rPr>
        <w:t xml:space="preserve">       </w:t>
      </w:r>
      <w:r w:rsidRPr="00801839">
        <w:rPr>
          <w:iCs/>
          <w:szCs w:val="24"/>
          <w:lang w:val="vi-VN"/>
        </w:rPr>
        <w:t>A. Để tìm hiểu quá khứ cội nguồn của bản thân, gia đình, dòng họ…và rộng hơn là của dân tộc, nhân loại.</w:t>
      </w:r>
    </w:p>
    <w:p w14:paraId="63C24188" w14:textId="168E869F" w:rsidR="00B4382C" w:rsidRDefault="00B4382C" w:rsidP="00EB5831">
      <w:pPr>
        <w:pStyle w:val="oancuaDanhsach"/>
        <w:pBdr>
          <w:top w:val="nil"/>
          <w:left w:val="nil"/>
          <w:bottom w:val="nil"/>
          <w:right w:val="nil"/>
          <w:between w:val="nil"/>
        </w:pBdr>
        <w:tabs>
          <w:tab w:val="left" w:pos="142"/>
        </w:tabs>
        <w:spacing w:line="276" w:lineRule="auto"/>
        <w:ind w:left="0" w:right="95" w:hanging="426"/>
        <w:jc w:val="both"/>
        <w:rPr>
          <w:iCs/>
          <w:color w:val="0D0D0D" w:themeColor="text1" w:themeTint="F2"/>
          <w:szCs w:val="24"/>
          <w:lang w:val="vi-VN"/>
        </w:rPr>
      </w:pPr>
      <w:r>
        <w:rPr>
          <w:iCs/>
          <w:color w:val="0D0D0D" w:themeColor="text1" w:themeTint="F2"/>
          <w:szCs w:val="24"/>
          <w:lang w:val="vi-VN"/>
        </w:rPr>
        <w:t xml:space="preserve">       B. Để tìm hiểu tương lai cội nguồn của bản thân, gia đình, dòng họ…và rộng hơn là của dân tộc, nhân loại.</w:t>
      </w:r>
    </w:p>
    <w:p w14:paraId="0B6DFC53" w14:textId="55502559" w:rsidR="00B4382C" w:rsidRDefault="00B4382C" w:rsidP="00EC74AE">
      <w:pPr>
        <w:pStyle w:val="oancuaDanhsach"/>
        <w:pBdr>
          <w:top w:val="nil"/>
          <w:left w:val="nil"/>
          <w:bottom w:val="nil"/>
          <w:right w:val="nil"/>
          <w:between w:val="nil"/>
        </w:pBdr>
        <w:tabs>
          <w:tab w:val="left" w:pos="142"/>
        </w:tabs>
        <w:spacing w:line="276" w:lineRule="auto"/>
        <w:ind w:left="-426" w:right="95"/>
        <w:jc w:val="both"/>
        <w:rPr>
          <w:iCs/>
          <w:color w:val="0D0D0D" w:themeColor="text1" w:themeTint="F2"/>
          <w:szCs w:val="24"/>
          <w:lang w:val="vi-VN"/>
        </w:rPr>
      </w:pPr>
      <w:r>
        <w:rPr>
          <w:iCs/>
          <w:color w:val="0D0D0D" w:themeColor="text1" w:themeTint="F2"/>
          <w:szCs w:val="24"/>
          <w:lang w:val="vi-VN"/>
        </w:rPr>
        <w:t xml:space="preserve">       C. Để tìm hiểu về quá trình biến đổi thời gian.</w:t>
      </w:r>
    </w:p>
    <w:p w14:paraId="7EB5BC71" w14:textId="25D04C79" w:rsidR="00B4382C" w:rsidRPr="00B4382C" w:rsidRDefault="00B4382C" w:rsidP="00EC74AE">
      <w:pPr>
        <w:pStyle w:val="oancuaDanhsach"/>
        <w:pBdr>
          <w:top w:val="nil"/>
          <w:left w:val="nil"/>
          <w:bottom w:val="nil"/>
          <w:right w:val="nil"/>
          <w:between w:val="nil"/>
        </w:pBdr>
        <w:tabs>
          <w:tab w:val="left" w:pos="142"/>
        </w:tabs>
        <w:spacing w:line="276" w:lineRule="auto"/>
        <w:ind w:left="-426" w:right="95"/>
        <w:jc w:val="both"/>
        <w:rPr>
          <w:iCs/>
          <w:color w:val="0D0D0D" w:themeColor="text1" w:themeTint="F2"/>
          <w:szCs w:val="24"/>
          <w:lang w:val="vi-VN"/>
        </w:rPr>
      </w:pPr>
      <w:r>
        <w:rPr>
          <w:iCs/>
          <w:color w:val="0D0D0D" w:themeColor="text1" w:themeTint="F2"/>
          <w:szCs w:val="24"/>
          <w:lang w:val="vi-VN"/>
        </w:rPr>
        <w:t xml:space="preserve">       D. Để tìm hiểu về quá trình chuyển hóa của động vật.</w:t>
      </w:r>
    </w:p>
    <w:p w14:paraId="24EAE8A1" w14:textId="1BAA4EF7" w:rsidR="00EC74AE" w:rsidRDefault="00EC74AE" w:rsidP="00EC74AE">
      <w:pPr>
        <w:pStyle w:val="oancuaDanhsach"/>
        <w:pBdr>
          <w:top w:val="nil"/>
          <w:left w:val="nil"/>
          <w:bottom w:val="nil"/>
          <w:right w:val="nil"/>
          <w:between w:val="nil"/>
        </w:pBdr>
        <w:tabs>
          <w:tab w:val="left" w:pos="142"/>
        </w:tabs>
        <w:spacing w:line="276" w:lineRule="auto"/>
        <w:ind w:left="-426" w:right="95"/>
        <w:jc w:val="both"/>
        <w:rPr>
          <w:b/>
          <w:bCs/>
          <w:iCs/>
          <w:color w:val="0D0D0D" w:themeColor="text1" w:themeTint="F2"/>
          <w:szCs w:val="24"/>
          <w:lang w:val="vi-VN"/>
        </w:rPr>
      </w:pPr>
      <w:r>
        <w:rPr>
          <w:b/>
          <w:bCs/>
          <w:iCs/>
          <w:color w:val="0D0D0D" w:themeColor="text1" w:themeTint="F2"/>
          <w:szCs w:val="24"/>
          <w:lang w:val="vi-VN"/>
        </w:rPr>
        <w:t>Câu 3.</w:t>
      </w:r>
      <w:r w:rsidR="00B4382C">
        <w:rPr>
          <w:b/>
          <w:bCs/>
          <w:iCs/>
          <w:color w:val="0D0D0D" w:themeColor="text1" w:themeTint="F2"/>
          <w:szCs w:val="24"/>
          <w:lang w:val="vi-VN"/>
        </w:rPr>
        <w:t xml:space="preserve"> Đâu là nhược điểm của </w:t>
      </w:r>
      <w:r w:rsidR="00DA18E6">
        <w:rPr>
          <w:b/>
          <w:bCs/>
          <w:iCs/>
          <w:color w:val="0D0D0D" w:themeColor="text1" w:themeTint="F2"/>
          <w:szCs w:val="24"/>
          <w:lang w:val="vi-VN"/>
        </w:rPr>
        <w:t>tư</w:t>
      </w:r>
      <w:r w:rsidR="00B4382C">
        <w:rPr>
          <w:b/>
          <w:bCs/>
          <w:iCs/>
          <w:color w:val="0D0D0D" w:themeColor="text1" w:themeTint="F2"/>
          <w:szCs w:val="24"/>
          <w:lang w:val="vi-VN"/>
        </w:rPr>
        <w:t xml:space="preserve"> liệu chữ viết?</w:t>
      </w:r>
    </w:p>
    <w:p w14:paraId="06EEA44C" w14:textId="22751A44" w:rsidR="00B4382C" w:rsidRDefault="00B4382C" w:rsidP="00EB5831">
      <w:pPr>
        <w:pStyle w:val="oancuaDanhsach"/>
        <w:pBdr>
          <w:top w:val="nil"/>
          <w:left w:val="nil"/>
          <w:bottom w:val="nil"/>
          <w:right w:val="nil"/>
          <w:between w:val="nil"/>
        </w:pBdr>
        <w:tabs>
          <w:tab w:val="left" w:pos="142"/>
        </w:tabs>
        <w:spacing w:line="276" w:lineRule="auto"/>
        <w:ind w:left="-426" w:right="95" w:firstLine="284"/>
        <w:jc w:val="both"/>
        <w:rPr>
          <w:iCs/>
          <w:color w:val="0D0D0D" w:themeColor="text1" w:themeTint="F2"/>
          <w:szCs w:val="24"/>
          <w:lang w:val="vi-VN"/>
        </w:rPr>
      </w:pPr>
      <w:r>
        <w:rPr>
          <w:b/>
          <w:bCs/>
          <w:iCs/>
          <w:color w:val="0D0D0D" w:themeColor="text1" w:themeTint="F2"/>
          <w:szCs w:val="24"/>
          <w:lang w:val="vi-VN"/>
        </w:rPr>
        <w:t xml:space="preserve">    </w:t>
      </w:r>
      <w:r w:rsidRPr="00B4382C">
        <w:rPr>
          <w:iCs/>
          <w:color w:val="0D0D0D" w:themeColor="text1" w:themeTint="F2"/>
          <w:szCs w:val="24"/>
          <w:lang w:val="vi-VN"/>
        </w:rPr>
        <w:t xml:space="preserve">A. </w:t>
      </w:r>
      <w:r w:rsidR="00751C78">
        <w:rPr>
          <w:iCs/>
          <w:color w:val="0D0D0D" w:themeColor="text1" w:themeTint="F2"/>
          <w:szCs w:val="24"/>
          <w:lang w:val="vi-VN"/>
        </w:rPr>
        <w:t>Tư liệu “câm”, thường không còn nguyên vẹn, đầy đủ.</w:t>
      </w:r>
    </w:p>
    <w:p w14:paraId="017D63D2" w14:textId="27E4AAE4" w:rsidR="00751C78" w:rsidRDefault="00751C78" w:rsidP="00EB5831">
      <w:pPr>
        <w:pStyle w:val="oancuaDanhsach"/>
        <w:pBdr>
          <w:top w:val="nil"/>
          <w:left w:val="nil"/>
          <w:bottom w:val="nil"/>
          <w:right w:val="nil"/>
          <w:between w:val="nil"/>
        </w:pBdr>
        <w:tabs>
          <w:tab w:val="left" w:pos="142"/>
        </w:tabs>
        <w:spacing w:line="276" w:lineRule="auto"/>
        <w:ind w:left="-426" w:right="95" w:firstLine="284"/>
        <w:jc w:val="both"/>
        <w:rPr>
          <w:iCs/>
          <w:color w:val="0D0D0D" w:themeColor="text1" w:themeTint="F2"/>
          <w:szCs w:val="24"/>
          <w:lang w:val="vi-VN"/>
        </w:rPr>
      </w:pPr>
      <w:r>
        <w:rPr>
          <w:iCs/>
          <w:color w:val="0D0D0D" w:themeColor="text1" w:themeTint="F2"/>
          <w:szCs w:val="24"/>
          <w:lang w:val="vi-VN"/>
        </w:rPr>
        <w:t xml:space="preserve">    B. Bổ sung các tư liệu để dựng lại lịch sử.</w:t>
      </w:r>
    </w:p>
    <w:p w14:paraId="27BDF5D4" w14:textId="77777777" w:rsidR="00751C78" w:rsidRDefault="00751C78" w:rsidP="00EB5831">
      <w:pPr>
        <w:pStyle w:val="oancuaDanhsach"/>
        <w:pBdr>
          <w:top w:val="nil"/>
          <w:left w:val="nil"/>
          <w:bottom w:val="nil"/>
          <w:right w:val="nil"/>
          <w:between w:val="nil"/>
        </w:pBdr>
        <w:tabs>
          <w:tab w:val="left" w:pos="142"/>
        </w:tabs>
        <w:spacing w:line="276" w:lineRule="auto"/>
        <w:ind w:left="-426" w:right="95" w:firstLine="284"/>
        <w:jc w:val="both"/>
        <w:rPr>
          <w:iCs/>
          <w:color w:val="0D0D0D" w:themeColor="text1" w:themeTint="F2"/>
          <w:szCs w:val="24"/>
          <w:lang w:val="vi-VN"/>
        </w:rPr>
      </w:pPr>
      <w:r>
        <w:rPr>
          <w:iCs/>
          <w:color w:val="0D0D0D" w:themeColor="text1" w:themeTint="F2"/>
          <w:szCs w:val="24"/>
          <w:lang w:val="vi-VN"/>
        </w:rPr>
        <w:t xml:space="preserve">    C. Tư liệu rất rõ ràng, chính xác.</w:t>
      </w:r>
    </w:p>
    <w:p w14:paraId="24E52639" w14:textId="7C5A6EF8" w:rsidR="00751C78" w:rsidRPr="00801839" w:rsidRDefault="00751C78" w:rsidP="00EB5831">
      <w:pPr>
        <w:pStyle w:val="oancuaDanhsach"/>
        <w:pBdr>
          <w:top w:val="nil"/>
          <w:left w:val="nil"/>
          <w:bottom w:val="nil"/>
          <w:right w:val="nil"/>
          <w:between w:val="nil"/>
        </w:pBdr>
        <w:tabs>
          <w:tab w:val="left" w:pos="142"/>
        </w:tabs>
        <w:spacing w:line="276" w:lineRule="auto"/>
        <w:ind w:left="142" w:right="95" w:hanging="284"/>
        <w:jc w:val="both"/>
        <w:rPr>
          <w:rFonts w:eastAsia="Times New Roman" w:cs="Times New Roman"/>
          <w:szCs w:val="24"/>
          <w:lang w:val="vi-VN"/>
        </w:rPr>
      </w:pPr>
      <w:r>
        <w:rPr>
          <w:iCs/>
          <w:color w:val="0D0D0D" w:themeColor="text1" w:themeTint="F2"/>
          <w:szCs w:val="24"/>
          <w:lang w:val="vi-VN"/>
        </w:rPr>
        <w:t xml:space="preserve">    </w:t>
      </w:r>
      <w:r w:rsidRPr="00801839">
        <w:rPr>
          <w:iCs/>
          <w:szCs w:val="24"/>
          <w:lang w:val="vi-VN"/>
        </w:rPr>
        <w:t xml:space="preserve">D. </w:t>
      </w:r>
      <w:r w:rsidRPr="00801839">
        <w:rPr>
          <w:rFonts w:eastAsia="Times New Roman" w:cs="Times New Roman"/>
          <w:szCs w:val="24"/>
          <w:lang w:val="vi-VN"/>
        </w:rPr>
        <w:t xml:space="preserve">Không có tư liệu viết vào thời kỳ khi chưa có chữ viết, </w:t>
      </w:r>
      <w:r w:rsidR="00003CAB">
        <w:rPr>
          <w:rFonts w:eastAsia="Times New Roman" w:cs="Times New Roman"/>
          <w:szCs w:val="24"/>
          <w:lang w:val="vi-VN"/>
        </w:rPr>
        <w:t>n</w:t>
      </w:r>
      <w:r w:rsidRPr="00801839">
        <w:rPr>
          <w:rFonts w:eastAsia="Times New Roman" w:cs="Times New Roman"/>
          <w:szCs w:val="24"/>
          <w:lang w:val="vi-VN"/>
        </w:rPr>
        <w:t>ếu viết trên giấy thì khó bảo quản được nguyên vẹn với thời gian dài.</w:t>
      </w:r>
    </w:p>
    <w:p w14:paraId="60FA8BCF" w14:textId="7C8C53BE" w:rsidR="00EC74AE" w:rsidRDefault="00EC74AE" w:rsidP="00751C78">
      <w:pPr>
        <w:pStyle w:val="oancuaDanhsach"/>
        <w:pBdr>
          <w:top w:val="nil"/>
          <w:left w:val="nil"/>
          <w:bottom w:val="nil"/>
          <w:right w:val="nil"/>
          <w:between w:val="nil"/>
        </w:pBdr>
        <w:tabs>
          <w:tab w:val="left" w:pos="142"/>
        </w:tabs>
        <w:spacing w:line="276" w:lineRule="auto"/>
        <w:ind w:left="-426" w:right="95"/>
        <w:jc w:val="both"/>
        <w:rPr>
          <w:b/>
          <w:bCs/>
          <w:iCs/>
          <w:color w:val="0D0D0D" w:themeColor="text1" w:themeTint="F2"/>
          <w:szCs w:val="24"/>
          <w:lang w:val="vi-VN"/>
        </w:rPr>
      </w:pPr>
      <w:r w:rsidRPr="00751C78">
        <w:rPr>
          <w:b/>
          <w:bCs/>
          <w:iCs/>
          <w:color w:val="0D0D0D" w:themeColor="text1" w:themeTint="F2"/>
          <w:szCs w:val="24"/>
          <w:lang w:val="vi-VN"/>
        </w:rPr>
        <w:t>Câu 4.</w:t>
      </w:r>
      <w:r w:rsidR="00751C78">
        <w:rPr>
          <w:b/>
          <w:bCs/>
          <w:iCs/>
          <w:color w:val="0D0D0D" w:themeColor="text1" w:themeTint="F2"/>
          <w:szCs w:val="24"/>
          <w:lang w:val="vi-VN"/>
        </w:rPr>
        <w:t xml:space="preserve"> Âm lịch được tính theo cách nào?</w:t>
      </w:r>
    </w:p>
    <w:p w14:paraId="2E759C55" w14:textId="12A744AB" w:rsidR="00751C78" w:rsidRDefault="00751C78" w:rsidP="00EB5831">
      <w:pPr>
        <w:pStyle w:val="oancuaDanhsach"/>
        <w:pBdr>
          <w:top w:val="nil"/>
          <w:left w:val="nil"/>
          <w:bottom w:val="nil"/>
          <w:right w:val="nil"/>
          <w:between w:val="nil"/>
        </w:pBdr>
        <w:tabs>
          <w:tab w:val="left" w:pos="142"/>
        </w:tabs>
        <w:spacing w:line="276" w:lineRule="auto"/>
        <w:ind w:left="-426" w:right="95" w:firstLine="284"/>
        <w:jc w:val="both"/>
        <w:rPr>
          <w:iCs/>
          <w:color w:val="0D0D0D" w:themeColor="text1" w:themeTint="F2"/>
          <w:szCs w:val="24"/>
          <w:lang w:val="vi-VN"/>
        </w:rPr>
      </w:pPr>
      <w:r w:rsidRPr="00751C78">
        <w:rPr>
          <w:iCs/>
          <w:color w:val="0D0D0D" w:themeColor="text1" w:themeTint="F2"/>
          <w:szCs w:val="24"/>
          <w:lang w:val="vi-VN"/>
        </w:rPr>
        <w:t xml:space="preserve">    A. </w:t>
      </w:r>
      <w:r>
        <w:rPr>
          <w:iCs/>
          <w:color w:val="0D0D0D" w:themeColor="text1" w:themeTint="F2"/>
          <w:szCs w:val="24"/>
          <w:lang w:val="vi-VN"/>
        </w:rPr>
        <w:t>Là cách tính theo chu kì Trái Đất quay xung quanh mặt trời.</w:t>
      </w:r>
    </w:p>
    <w:p w14:paraId="36021D2D" w14:textId="5BC1E91F" w:rsidR="00751C78" w:rsidRPr="00801839" w:rsidRDefault="00751C78" w:rsidP="00EB5831">
      <w:pPr>
        <w:pStyle w:val="oancuaDanhsach"/>
        <w:pBdr>
          <w:top w:val="nil"/>
          <w:left w:val="nil"/>
          <w:bottom w:val="nil"/>
          <w:right w:val="nil"/>
          <w:between w:val="nil"/>
        </w:pBdr>
        <w:tabs>
          <w:tab w:val="left" w:pos="142"/>
        </w:tabs>
        <w:spacing w:line="276" w:lineRule="auto"/>
        <w:ind w:left="-426" w:right="95" w:firstLine="284"/>
        <w:jc w:val="both"/>
        <w:rPr>
          <w:iCs/>
          <w:szCs w:val="24"/>
          <w:lang w:val="vi-VN"/>
        </w:rPr>
      </w:pPr>
      <w:r>
        <w:rPr>
          <w:iCs/>
          <w:color w:val="0D0D0D" w:themeColor="text1" w:themeTint="F2"/>
          <w:szCs w:val="24"/>
          <w:lang w:val="vi-VN"/>
        </w:rPr>
        <w:t xml:space="preserve">    </w:t>
      </w:r>
      <w:r w:rsidRPr="00801839">
        <w:rPr>
          <w:iCs/>
          <w:szCs w:val="24"/>
          <w:lang w:val="vi-VN"/>
        </w:rPr>
        <w:t>B. Là cách tính theo chu kì Mặt Trăng quay xung quanh Trái Đất.</w:t>
      </w:r>
    </w:p>
    <w:p w14:paraId="3919375C" w14:textId="26EB88C6" w:rsidR="00751C78" w:rsidRDefault="00751C78" w:rsidP="00EB5831">
      <w:pPr>
        <w:pStyle w:val="oancuaDanhsach"/>
        <w:pBdr>
          <w:top w:val="nil"/>
          <w:left w:val="nil"/>
          <w:bottom w:val="nil"/>
          <w:right w:val="nil"/>
          <w:between w:val="nil"/>
        </w:pBdr>
        <w:tabs>
          <w:tab w:val="left" w:pos="142"/>
        </w:tabs>
        <w:spacing w:line="276" w:lineRule="auto"/>
        <w:ind w:left="-426" w:right="95" w:firstLine="284"/>
        <w:jc w:val="both"/>
        <w:rPr>
          <w:iCs/>
          <w:szCs w:val="24"/>
          <w:lang w:val="vi-VN"/>
        </w:rPr>
      </w:pPr>
      <w:r>
        <w:rPr>
          <w:iCs/>
          <w:color w:val="FF0000"/>
          <w:szCs w:val="24"/>
          <w:lang w:val="vi-VN"/>
        </w:rPr>
        <w:t xml:space="preserve">    </w:t>
      </w:r>
      <w:r w:rsidRPr="00751C78">
        <w:rPr>
          <w:iCs/>
          <w:szCs w:val="24"/>
          <w:lang w:val="vi-VN"/>
        </w:rPr>
        <w:t xml:space="preserve">C. </w:t>
      </w:r>
      <w:r>
        <w:rPr>
          <w:iCs/>
          <w:szCs w:val="24"/>
          <w:lang w:val="vi-VN"/>
        </w:rPr>
        <w:t>Là cách tính lấy năm chúa Giê-su ra đời.</w:t>
      </w:r>
    </w:p>
    <w:p w14:paraId="34EAD831" w14:textId="2947FCDF" w:rsidR="00751C78" w:rsidRPr="00751C78" w:rsidRDefault="00751C78" w:rsidP="00EB5831">
      <w:pPr>
        <w:pStyle w:val="oancuaDanhsach"/>
        <w:pBdr>
          <w:top w:val="nil"/>
          <w:left w:val="nil"/>
          <w:bottom w:val="nil"/>
          <w:right w:val="nil"/>
          <w:between w:val="nil"/>
        </w:pBdr>
        <w:tabs>
          <w:tab w:val="left" w:pos="142"/>
        </w:tabs>
        <w:spacing w:line="276" w:lineRule="auto"/>
        <w:ind w:left="-426" w:right="95" w:firstLine="284"/>
        <w:jc w:val="both"/>
        <w:rPr>
          <w:iCs/>
          <w:szCs w:val="24"/>
          <w:lang w:val="vi-VN"/>
        </w:rPr>
      </w:pPr>
      <w:r>
        <w:rPr>
          <w:iCs/>
          <w:szCs w:val="24"/>
          <w:lang w:val="vi-VN"/>
        </w:rPr>
        <w:t xml:space="preserve">    D. Là cách tính theo chu kì xoay quanh Mặt Trời.</w:t>
      </w:r>
    </w:p>
    <w:p w14:paraId="5C2715B2" w14:textId="525621CA" w:rsidR="00EC74AE" w:rsidRDefault="00EC74AE" w:rsidP="00EC74AE">
      <w:pPr>
        <w:pStyle w:val="oancuaDanhsach"/>
        <w:pBdr>
          <w:top w:val="nil"/>
          <w:left w:val="nil"/>
          <w:bottom w:val="nil"/>
          <w:right w:val="nil"/>
          <w:between w:val="nil"/>
        </w:pBdr>
        <w:tabs>
          <w:tab w:val="left" w:pos="142"/>
        </w:tabs>
        <w:spacing w:line="276" w:lineRule="auto"/>
        <w:ind w:left="-426" w:right="95"/>
        <w:jc w:val="both"/>
        <w:rPr>
          <w:b/>
          <w:bCs/>
          <w:iCs/>
          <w:color w:val="0D0D0D" w:themeColor="text1" w:themeTint="F2"/>
          <w:szCs w:val="24"/>
          <w:lang w:val="vi-VN"/>
        </w:rPr>
      </w:pPr>
      <w:r>
        <w:rPr>
          <w:b/>
          <w:bCs/>
          <w:iCs/>
          <w:color w:val="0D0D0D" w:themeColor="text1" w:themeTint="F2"/>
          <w:szCs w:val="24"/>
          <w:lang w:val="vi-VN"/>
        </w:rPr>
        <w:t>Câu 5.</w:t>
      </w:r>
      <w:r w:rsidR="00751C78">
        <w:rPr>
          <w:b/>
          <w:bCs/>
          <w:iCs/>
          <w:color w:val="0D0D0D" w:themeColor="text1" w:themeTint="F2"/>
          <w:szCs w:val="24"/>
          <w:lang w:val="vi-VN"/>
        </w:rPr>
        <w:t xml:space="preserve"> Quá trình chuyển hóa từ vượn người thành người trải qua các giai đoạn nào?</w:t>
      </w:r>
    </w:p>
    <w:p w14:paraId="4D5B1B19" w14:textId="1F7AF5CF" w:rsidR="00751C78" w:rsidRDefault="00751C78" w:rsidP="00EB5831">
      <w:pPr>
        <w:pStyle w:val="oancuaDanhsach"/>
        <w:pBdr>
          <w:top w:val="nil"/>
          <w:left w:val="nil"/>
          <w:bottom w:val="nil"/>
          <w:right w:val="nil"/>
          <w:between w:val="nil"/>
        </w:pBdr>
        <w:tabs>
          <w:tab w:val="left" w:pos="142"/>
        </w:tabs>
        <w:spacing w:line="276" w:lineRule="auto"/>
        <w:ind w:left="-426" w:right="95" w:firstLine="284"/>
        <w:jc w:val="both"/>
        <w:rPr>
          <w:iCs/>
          <w:color w:val="0D0D0D" w:themeColor="text1" w:themeTint="F2"/>
          <w:szCs w:val="24"/>
          <w:lang w:val="vi-VN"/>
        </w:rPr>
      </w:pPr>
      <w:r>
        <w:rPr>
          <w:b/>
          <w:bCs/>
          <w:iCs/>
          <w:color w:val="0D0D0D" w:themeColor="text1" w:themeTint="F2"/>
          <w:szCs w:val="24"/>
          <w:lang w:val="vi-VN"/>
        </w:rPr>
        <w:t xml:space="preserve">    </w:t>
      </w:r>
      <w:r w:rsidRPr="00751C78">
        <w:rPr>
          <w:iCs/>
          <w:color w:val="0D0D0D" w:themeColor="text1" w:themeTint="F2"/>
          <w:szCs w:val="24"/>
          <w:lang w:val="vi-VN"/>
        </w:rPr>
        <w:t xml:space="preserve">A. </w:t>
      </w:r>
      <w:r>
        <w:rPr>
          <w:iCs/>
          <w:color w:val="0D0D0D" w:themeColor="text1" w:themeTint="F2"/>
          <w:szCs w:val="24"/>
          <w:lang w:val="vi-VN"/>
        </w:rPr>
        <w:t>Người tối cổ =&gt; Vượn cổ =&gt; Người tinh khôn.</w:t>
      </w:r>
    </w:p>
    <w:p w14:paraId="23A10ED5" w14:textId="1F967D6B" w:rsidR="00751C78" w:rsidRDefault="00751C78" w:rsidP="00EB5831">
      <w:pPr>
        <w:pStyle w:val="oancuaDanhsach"/>
        <w:pBdr>
          <w:top w:val="nil"/>
          <w:left w:val="nil"/>
          <w:bottom w:val="nil"/>
          <w:right w:val="nil"/>
          <w:between w:val="nil"/>
        </w:pBdr>
        <w:tabs>
          <w:tab w:val="left" w:pos="142"/>
        </w:tabs>
        <w:spacing w:line="276" w:lineRule="auto"/>
        <w:ind w:left="-426" w:right="95" w:firstLine="284"/>
        <w:jc w:val="both"/>
        <w:rPr>
          <w:iCs/>
          <w:color w:val="0D0D0D" w:themeColor="text1" w:themeTint="F2"/>
          <w:szCs w:val="24"/>
          <w:lang w:val="vi-VN"/>
        </w:rPr>
      </w:pPr>
      <w:r>
        <w:rPr>
          <w:iCs/>
          <w:color w:val="0D0D0D" w:themeColor="text1" w:themeTint="F2"/>
          <w:szCs w:val="24"/>
          <w:lang w:val="vi-VN"/>
        </w:rPr>
        <w:t xml:space="preserve">    B. Người tối cổ =&gt; Người tinh khôn =&gt; Vượn cổ.</w:t>
      </w:r>
    </w:p>
    <w:p w14:paraId="39167A69" w14:textId="0B04CC2B" w:rsidR="00751C78" w:rsidRPr="00801839" w:rsidRDefault="00751C78" w:rsidP="00EB5831">
      <w:pPr>
        <w:pStyle w:val="oancuaDanhsach"/>
        <w:pBdr>
          <w:top w:val="nil"/>
          <w:left w:val="nil"/>
          <w:bottom w:val="nil"/>
          <w:right w:val="nil"/>
          <w:between w:val="nil"/>
        </w:pBdr>
        <w:tabs>
          <w:tab w:val="left" w:pos="142"/>
        </w:tabs>
        <w:spacing w:line="276" w:lineRule="auto"/>
        <w:ind w:left="-426" w:right="95" w:firstLine="284"/>
        <w:jc w:val="both"/>
        <w:rPr>
          <w:iCs/>
          <w:szCs w:val="24"/>
          <w:lang w:val="vi-VN"/>
        </w:rPr>
      </w:pPr>
      <w:r w:rsidRPr="00801839">
        <w:rPr>
          <w:iCs/>
          <w:szCs w:val="24"/>
          <w:lang w:val="vi-VN"/>
        </w:rPr>
        <w:t xml:space="preserve">    C. Vượn cổ =&gt; Người tối cổ =&gt; Người tinh khôn.</w:t>
      </w:r>
    </w:p>
    <w:p w14:paraId="1C316B6A" w14:textId="5E5F4F57" w:rsidR="00751C78" w:rsidRPr="00751C78" w:rsidRDefault="00751C78" w:rsidP="00EB5831">
      <w:pPr>
        <w:pStyle w:val="oancuaDanhsach"/>
        <w:pBdr>
          <w:top w:val="nil"/>
          <w:left w:val="nil"/>
          <w:bottom w:val="nil"/>
          <w:right w:val="nil"/>
          <w:between w:val="nil"/>
        </w:pBdr>
        <w:tabs>
          <w:tab w:val="left" w:pos="142"/>
        </w:tabs>
        <w:spacing w:line="276" w:lineRule="auto"/>
        <w:ind w:left="-426" w:right="95" w:firstLine="284"/>
        <w:jc w:val="both"/>
        <w:rPr>
          <w:color w:val="000000"/>
          <w:szCs w:val="24"/>
          <w:lang w:val="vi-VN"/>
        </w:rPr>
      </w:pPr>
      <w:r>
        <w:rPr>
          <w:iCs/>
          <w:color w:val="0D0D0D" w:themeColor="text1" w:themeTint="F2"/>
          <w:szCs w:val="24"/>
          <w:lang w:val="vi-VN"/>
        </w:rPr>
        <w:t xml:space="preserve">    D. Vượn cổ =&gt; Người tinh khôn =&gt; Người tối cổ.</w:t>
      </w:r>
    </w:p>
    <w:p w14:paraId="1BCE20BE" w14:textId="77777777" w:rsidR="00475475" w:rsidRDefault="00475475" w:rsidP="00475475">
      <w:pPr>
        <w:pBdr>
          <w:top w:val="nil"/>
          <w:left w:val="nil"/>
          <w:bottom w:val="nil"/>
          <w:right w:val="nil"/>
          <w:between w:val="nil"/>
        </w:pBdr>
        <w:tabs>
          <w:tab w:val="left" w:pos="142"/>
        </w:tabs>
        <w:spacing w:line="276" w:lineRule="auto"/>
        <w:jc w:val="both"/>
        <w:rPr>
          <w:b/>
          <w:color w:val="000000"/>
          <w:szCs w:val="24"/>
          <w:lang w:val="vi-VN"/>
        </w:rPr>
      </w:pPr>
    </w:p>
    <w:p w14:paraId="7B6FA3E3" w14:textId="77777777" w:rsidR="00475475" w:rsidRDefault="00475475" w:rsidP="00475475">
      <w:pPr>
        <w:pBdr>
          <w:top w:val="nil"/>
          <w:left w:val="nil"/>
          <w:bottom w:val="nil"/>
          <w:right w:val="nil"/>
          <w:between w:val="nil"/>
        </w:pBdr>
        <w:tabs>
          <w:tab w:val="left" w:pos="142"/>
        </w:tabs>
        <w:spacing w:line="276" w:lineRule="auto"/>
        <w:jc w:val="both"/>
        <w:rPr>
          <w:b/>
          <w:color w:val="000000"/>
          <w:szCs w:val="24"/>
          <w:lang w:val="vi-VN"/>
        </w:rPr>
      </w:pPr>
    </w:p>
    <w:p w14:paraId="2F185705" w14:textId="7C5FC7B8" w:rsidR="00F4408C" w:rsidRPr="00475475" w:rsidRDefault="00F4408C" w:rsidP="00475475">
      <w:pPr>
        <w:pBdr>
          <w:top w:val="nil"/>
          <w:left w:val="nil"/>
          <w:bottom w:val="nil"/>
          <w:right w:val="nil"/>
          <w:between w:val="nil"/>
        </w:pBdr>
        <w:tabs>
          <w:tab w:val="left" w:pos="142"/>
        </w:tabs>
        <w:spacing w:line="276" w:lineRule="auto"/>
        <w:ind w:left="-426"/>
        <w:jc w:val="both"/>
        <w:rPr>
          <w:b/>
          <w:szCs w:val="24"/>
          <w:lang w:val="vi-VN"/>
        </w:rPr>
        <w:sectPr w:rsidR="00F4408C" w:rsidRPr="00475475" w:rsidSect="0083329B">
          <w:pgSz w:w="11906" w:h="16838" w:code="9"/>
          <w:pgMar w:top="426" w:right="991" w:bottom="48" w:left="1440" w:header="720" w:footer="720" w:gutter="0"/>
          <w:cols w:space="720"/>
          <w:docGrid w:linePitch="381"/>
        </w:sectPr>
      </w:pPr>
      <w:r w:rsidRPr="00475475">
        <w:rPr>
          <w:b/>
          <w:color w:val="000000"/>
          <w:szCs w:val="24"/>
          <w:lang w:val="vi-VN"/>
        </w:rPr>
        <w:t xml:space="preserve">Câu </w:t>
      </w:r>
      <w:r w:rsidR="0083329B" w:rsidRPr="00475475">
        <w:rPr>
          <w:b/>
          <w:color w:val="000000"/>
          <w:szCs w:val="24"/>
          <w:lang w:val="vi-VN"/>
        </w:rPr>
        <w:t>6</w:t>
      </w:r>
      <w:r w:rsidRPr="00475475">
        <w:rPr>
          <w:b/>
          <w:color w:val="000000"/>
          <w:szCs w:val="24"/>
          <w:lang w:val="vi-VN"/>
        </w:rPr>
        <w:t>. Các đường nối liền hai điểm cực Bắc và cực Nam trên bề mặt quả Địa Cầu là những đường</w:t>
      </w:r>
      <w:r w:rsidR="0083329B" w:rsidRPr="00475475">
        <w:rPr>
          <w:b/>
          <w:color w:val="000000"/>
          <w:szCs w:val="24"/>
          <w:lang w:val="vi-VN"/>
        </w:rPr>
        <w:t xml:space="preserve"> nào?</w:t>
      </w:r>
    </w:p>
    <w:p w14:paraId="53CF21FF" w14:textId="77777777" w:rsidR="00F4408C" w:rsidRPr="00F4408C" w:rsidRDefault="00F4408C" w:rsidP="00F4408C">
      <w:pPr>
        <w:shd w:val="clear" w:color="auto" w:fill="FFFFFF"/>
        <w:rPr>
          <w:color w:val="000000"/>
          <w:szCs w:val="24"/>
          <w:lang w:val="vi-VN"/>
        </w:rPr>
      </w:pPr>
      <w:r w:rsidRPr="00F4408C">
        <w:rPr>
          <w:color w:val="000000"/>
          <w:szCs w:val="24"/>
          <w:lang w:val="vi-VN"/>
        </w:rPr>
        <w:t>A. Vĩ tuyến</w:t>
      </w:r>
    </w:p>
    <w:p w14:paraId="4C5822E8" w14:textId="77777777" w:rsidR="00F4408C" w:rsidRPr="00F4408C" w:rsidRDefault="00F4408C" w:rsidP="00F4408C">
      <w:pPr>
        <w:shd w:val="clear" w:color="auto" w:fill="FFFFFF"/>
        <w:rPr>
          <w:color w:val="000000"/>
          <w:szCs w:val="24"/>
          <w:lang w:val="vi-VN"/>
        </w:rPr>
      </w:pPr>
      <w:r w:rsidRPr="00F4408C">
        <w:rPr>
          <w:color w:val="000000"/>
          <w:szCs w:val="24"/>
          <w:lang w:val="vi-VN"/>
        </w:rPr>
        <w:t>B.  Vĩ tuyến gốc</w:t>
      </w:r>
    </w:p>
    <w:p w14:paraId="6C3FEE01" w14:textId="77777777" w:rsidR="00F4408C" w:rsidRPr="00F4408C" w:rsidRDefault="00F4408C" w:rsidP="00F4408C">
      <w:pPr>
        <w:shd w:val="clear" w:color="auto" w:fill="FFFFFF"/>
        <w:rPr>
          <w:color w:val="000000"/>
          <w:szCs w:val="24"/>
          <w:lang w:val="vi-VN"/>
        </w:rPr>
      </w:pPr>
      <w:r w:rsidRPr="00F4408C">
        <w:rPr>
          <w:color w:val="000000"/>
          <w:szCs w:val="24"/>
          <w:lang w:val="vi-VN"/>
        </w:rPr>
        <w:t>C. Kinh tuyến</w:t>
      </w:r>
    </w:p>
    <w:p w14:paraId="6B9A8064" w14:textId="77777777" w:rsidR="00F4408C" w:rsidRPr="00F4408C" w:rsidRDefault="00F4408C" w:rsidP="00F4408C">
      <w:pPr>
        <w:shd w:val="clear" w:color="auto" w:fill="FFFFFF"/>
        <w:rPr>
          <w:color w:val="000000"/>
          <w:szCs w:val="24"/>
          <w:lang w:val="vi-VN"/>
        </w:rPr>
      </w:pPr>
      <w:r w:rsidRPr="00F4408C">
        <w:rPr>
          <w:color w:val="000000"/>
          <w:szCs w:val="24"/>
          <w:lang w:val="vi-VN"/>
        </w:rPr>
        <w:t>D. Kinh tuyến gốc</w:t>
      </w:r>
    </w:p>
    <w:p w14:paraId="213C690D" w14:textId="77777777" w:rsidR="00F4408C" w:rsidRPr="00F4408C" w:rsidRDefault="00F4408C" w:rsidP="00F4408C">
      <w:pPr>
        <w:shd w:val="clear" w:color="auto" w:fill="FFFFFF"/>
        <w:rPr>
          <w:b/>
          <w:bCs/>
          <w:color w:val="000000"/>
          <w:szCs w:val="24"/>
          <w:lang w:val="vi-VN"/>
        </w:rPr>
        <w:sectPr w:rsidR="00F4408C" w:rsidRPr="00F4408C" w:rsidSect="001029F8">
          <w:type w:val="continuous"/>
          <w:pgSz w:w="11906" w:h="16838" w:code="9"/>
          <w:pgMar w:top="630" w:right="1440" w:bottom="48" w:left="1440" w:header="720" w:footer="720" w:gutter="0"/>
          <w:cols w:num="2" w:space="720"/>
          <w:docGrid w:linePitch="381"/>
        </w:sectPr>
      </w:pPr>
    </w:p>
    <w:p w14:paraId="283A0FF5" w14:textId="19A66932" w:rsidR="00F4408C" w:rsidRPr="00F4408C" w:rsidRDefault="00F4408C" w:rsidP="0083329B">
      <w:pPr>
        <w:shd w:val="clear" w:color="auto" w:fill="FFFFFF"/>
        <w:ind w:hanging="426"/>
        <w:rPr>
          <w:color w:val="000000"/>
          <w:szCs w:val="24"/>
          <w:lang w:val="vi-VN"/>
        </w:rPr>
        <w:sectPr w:rsidR="00F4408C" w:rsidRPr="00F4408C" w:rsidSect="00A90747">
          <w:type w:val="continuous"/>
          <w:pgSz w:w="11906" w:h="16838" w:code="9"/>
          <w:pgMar w:top="630" w:right="1440" w:bottom="48" w:left="1440" w:header="720" w:footer="720" w:gutter="0"/>
          <w:cols w:space="720"/>
          <w:docGrid w:linePitch="381"/>
        </w:sectPr>
      </w:pPr>
      <w:r w:rsidRPr="00F4408C">
        <w:rPr>
          <w:b/>
          <w:bCs/>
          <w:color w:val="000000"/>
          <w:szCs w:val="24"/>
          <w:lang w:val="vi-VN"/>
        </w:rPr>
        <w:t>Câu </w:t>
      </w:r>
      <w:r w:rsidR="0083329B">
        <w:rPr>
          <w:b/>
          <w:bCs/>
          <w:color w:val="000000"/>
          <w:szCs w:val="24"/>
          <w:lang w:val="vi-VN"/>
        </w:rPr>
        <w:t>7</w:t>
      </w:r>
      <w:r w:rsidRPr="00F4408C">
        <w:rPr>
          <w:b/>
          <w:bCs/>
          <w:color w:val="000000"/>
          <w:szCs w:val="24"/>
          <w:lang w:val="vi-VN"/>
        </w:rPr>
        <w:t xml:space="preserve">. Dựa vào đâu để xác định vĩ tuyến Bắc và vĩ tuyến </w:t>
      </w:r>
      <w:r w:rsidR="0083329B">
        <w:rPr>
          <w:b/>
          <w:bCs/>
          <w:color w:val="000000"/>
          <w:szCs w:val="24"/>
          <w:lang w:val="vi-VN"/>
        </w:rPr>
        <w:t>Nam?</w:t>
      </w:r>
    </w:p>
    <w:p w14:paraId="5682DF6D" w14:textId="77777777" w:rsidR="00F4408C" w:rsidRPr="00F4408C" w:rsidRDefault="00F4408C" w:rsidP="00F4408C">
      <w:pPr>
        <w:shd w:val="clear" w:color="auto" w:fill="FFFFFF"/>
        <w:rPr>
          <w:color w:val="000000"/>
          <w:szCs w:val="24"/>
          <w:lang w:val="vi-VN"/>
        </w:rPr>
      </w:pPr>
      <w:r w:rsidRPr="00F4408C">
        <w:rPr>
          <w:color w:val="000000"/>
          <w:szCs w:val="24"/>
          <w:lang w:val="vi-VN"/>
        </w:rPr>
        <w:t>A. Đường Xích đạo</w:t>
      </w:r>
    </w:p>
    <w:p w14:paraId="75C245FD" w14:textId="77777777" w:rsidR="00F4408C" w:rsidRPr="00F4408C" w:rsidRDefault="00F4408C" w:rsidP="00F4408C">
      <w:pPr>
        <w:shd w:val="clear" w:color="auto" w:fill="FFFFFF"/>
        <w:rPr>
          <w:color w:val="000000"/>
          <w:szCs w:val="24"/>
          <w:lang w:val="vi-VN"/>
        </w:rPr>
      </w:pPr>
      <w:r w:rsidRPr="00F4408C">
        <w:rPr>
          <w:color w:val="000000"/>
          <w:szCs w:val="24"/>
          <w:lang w:val="vi-VN"/>
        </w:rPr>
        <w:t>B. Chí tuyến Bắc</w:t>
      </w:r>
    </w:p>
    <w:p w14:paraId="3904029B" w14:textId="77777777" w:rsidR="00F4408C" w:rsidRPr="00F4408C" w:rsidRDefault="00F4408C" w:rsidP="00F4408C">
      <w:pPr>
        <w:shd w:val="clear" w:color="auto" w:fill="FFFFFF"/>
        <w:rPr>
          <w:color w:val="000000"/>
          <w:szCs w:val="24"/>
          <w:lang w:val="vi-VN"/>
        </w:rPr>
      </w:pPr>
      <w:r w:rsidRPr="00F4408C">
        <w:rPr>
          <w:color w:val="000000"/>
          <w:szCs w:val="24"/>
          <w:lang w:val="vi-VN"/>
        </w:rPr>
        <w:t>C. Chí tuyến Nam</w:t>
      </w:r>
    </w:p>
    <w:p w14:paraId="69E4CC59" w14:textId="77777777" w:rsidR="00F4408C" w:rsidRPr="00F4408C" w:rsidRDefault="00F4408C" w:rsidP="00F4408C">
      <w:pPr>
        <w:shd w:val="clear" w:color="auto" w:fill="FFFFFF"/>
        <w:rPr>
          <w:color w:val="000000"/>
          <w:szCs w:val="24"/>
          <w:lang w:val="vi-VN"/>
        </w:rPr>
      </w:pPr>
      <w:r w:rsidRPr="00F4408C">
        <w:rPr>
          <w:color w:val="000000"/>
          <w:szCs w:val="24"/>
          <w:lang w:val="vi-VN"/>
        </w:rPr>
        <w:t>D. Kinh tuyến gốc</w:t>
      </w:r>
    </w:p>
    <w:p w14:paraId="09805C96" w14:textId="77777777" w:rsidR="00F4408C" w:rsidRPr="00F4408C" w:rsidRDefault="00F4408C" w:rsidP="00F4408C">
      <w:pPr>
        <w:shd w:val="clear" w:color="auto" w:fill="FFFFFF"/>
        <w:rPr>
          <w:b/>
          <w:bCs/>
          <w:color w:val="000000"/>
          <w:szCs w:val="24"/>
          <w:lang w:val="vi-VN"/>
        </w:rPr>
        <w:sectPr w:rsidR="00F4408C" w:rsidRPr="00F4408C" w:rsidSect="001029F8">
          <w:type w:val="continuous"/>
          <w:pgSz w:w="11906" w:h="16838" w:code="9"/>
          <w:pgMar w:top="630" w:right="1440" w:bottom="48" w:left="1440" w:header="720" w:footer="720" w:gutter="0"/>
          <w:cols w:num="2" w:space="720"/>
          <w:docGrid w:linePitch="381"/>
        </w:sectPr>
      </w:pPr>
    </w:p>
    <w:p w14:paraId="0ADD6D7B" w14:textId="3CE5B3BB" w:rsidR="00F4408C" w:rsidRPr="00F4408C" w:rsidRDefault="00F4408C" w:rsidP="0083329B">
      <w:pPr>
        <w:shd w:val="clear" w:color="auto" w:fill="FFFFFF"/>
        <w:ind w:hanging="426"/>
        <w:jc w:val="both"/>
        <w:rPr>
          <w:color w:val="000000"/>
          <w:szCs w:val="24"/>
          <w:lang w:val="vi-VN"/>
        </w:rPr>
        <w:sectPr w:rsidR="00F4408C" w:rsidRPr="00F4408C" w:rsidSect="00A90747">
          <w:type w:val="continuous"/>
          <w:pgSz w:w="11906" w:h="16838" w:code="9"/>
          <w:pgMar w:top="630" w:right="1440" w:bottom="48" w:left="1440" w:header="720" w:footer="720" w:gutter="0"/>
          <w:cols w:space="720"/>
          <w:docGrid w:linePitch="381"/>
        </w:sectPr>
      </w:pPr>
      <w:r w:rsidRPr="00F4408C">
        <w:rPr>
          <w:b/>
          <w:bCs/>
          <w:color w:val="000000"/>
          <w:szCs w:val="24"/>
          <w:lang w:val="vi-VN"/>
        </w:rPr>
        <w:t xml:space="preserve">Câu </w:t>
      </w:r>
      <w:r w:rsidR="0083329B">
        <w:rPr>
          <w:b/>
          <w:bCs/>
          <w:color w:val="000000"/>
          <w:szCs w:val="24"/>
          <w:lang w:val="vi-VN"/>
        </w:rPr>
        <w:t>8</w:t>
      </w:r>
      <w:r w:rsidRPr="00F4408C">
        <w:rPr>
          <w:b/>
          <w:bCs/>
          <w:color w:val="000000"/>
          <w:szCs w:val="24"/>
          <w:lang w:val="vi-VN"/>
        </w:rPr>
        <w:t>. Cho điểm X (60</w:t>
      </w:r>
      <w:r w:rsidRPr="00F4408C">
        <w:rPr>
          <w:b/>
          <w:bCs/>
          <w:color w:val="000000"/>
          <w:szCs w:val="24"/>
          <w:vertAlign w:val="superscript"/>
          <w:lang w:val="vi-VN"/>
        </w:rPr>
        <w:t>o</w:t>
      </w:r>
      <w:r w:rsidRPr="00F4408C">
        <w:rPr>
          <w:b/>
          <w:bCs/>
          <w:color w:val="000000"/>
          <w:szCs w:val="24"/>
          <w:lang w:val="vi-VN"/>
        </w:rPr>
        <w:t>B, 35</w:t>
      </w:r>
      <w:r w:rsidRPr="00F4408C">
        <w:rPr>
          <w:b/>
          <w:bCs/>
          <w:color w:val="000000"/>
          <w:szCs w:val="24"/>
          <w:vertAlign w:val="superscript"/>
          <w:lang w:val="vi-VN"/>
        </w:rPr>
        <w:t>o</w:t>
      </w:r>
      <w:r w:rsidRPr="00F4408C">
        <w:rPr>
          <w:b/>
          <w:bCs/>
          <w:color w:val="000000"/>
          <w:szCs w:val="24"/>
          <w:lang w:val="vi-VN"/>
        </w:rPr>
        <w:t>T), điểm này nằm ở</w:t>
      </w:r>
      <w:r w:rsidR="0083329B">
        <w:rPr>
          <w:b/>
          <w:bCs/>
          <w:color w:val="000000"/>
          <w:szCs w:val="24"/>
          <w:lang w:val="vi-VN"/>
        </w:rPr>
        <w:t xml:space="preserve"> đâu?</w:t>
      </w:r>
    </w:p>
    <w:p w14:paraId="6BBDB4DD" w14:textId="77777777" w:rsidR="00F4408C" w:rsidRPr="00F4408C" w:rsidRDefault="00F4408C" w:rsidP="0083329B">
      <w:pPr>
        <w:shd w:val="clear" w:color="auto" w:fill="FFFFFF"/>
        <w:jc w:val="both"/>
        <w:rPr>
          <w:color w:val="000000"/>
          <w:szCs w:val="24"/>
          <w:lang w:val="vi-VN"/>
        </w:rPr>
      </w:pPr>
      <w:r w:rsidRPr="00F4408C">
        <w:rPr>
          <w:color w:val="000000"/>
          <w:szCs w:val="24"/>
          <w:lang w:val="vi-VN"/>
        </w:rPr>
        <w:t>A. Bán cầu Bắc và nửa cầu Đông.</w:t>
      </w:r>
    </w:p>
    <w:p w14:paraId="67D0706D" w14:textId="77777777" w:rsidR="00F4408C" w:rsidRPr="00F4408C" w:rsidRDefault="00F4408C" w:rsidP="0083329B">
      <w:pPr>
        <w:shd w:val="clear" w:color="auto" w:fill="FFFFFF"/>
        <w:jc w:val="both"/>
        <w:rPr>
          <w:color w:val="000000"/>
          <w:szCs w:val="24"/>
          <w:lang w:val="vi-VN"/>
        </w:rPr>
      </w:pPr>
      <w:r w:rsidRPr="00F4408C">
        <w:rPr>
          <w:color w:val="000000"/>
          <w:szCs w:val="24"/>
          <w:lang w:val="vi-VN"/>
        </w:rPr>
        <w:t>B. Bán cầu Nam và nửa cầu Đông.</w:t>
      </w:r>
    </w:p>
    <w:p w14:paraId="42760666" w14:textId="77777777" w:rsidR="00F4408C" w:rsidRPr="00F4408C" w:rsidRDefault="00F4408C" w:rsidP="0083329B">
      <w:pPr>
        <w:shd w:val="clear" w:color="auto" w:fill="FFFFFF"/>
        <w:jc w:val="both"/>
        <w:rPr>
          <w:color w:val="000000"/>
          <w:szCs w:val="24"/>
          <w:lang w:val="vi-VN"/>
        </w:rPr>
      </w:pPr>
      <w:r w:rsidRPr="00F4408C">
        <w:rPr>
          <w:color w:val="000000"/>
          <w:szCs w:val="24"/>
          <w:lang w:val="vi-VN"/>
        </w:rPr>
        <w:t>C. Bán cầu Bắc và nửa cầu Tây</w:t>
      </w:r>
    </w:p>
    <w:p w14:paraId="54B3DA3B" w14:textId="77777777" w:rsidR="00F4408C" w:rsidRDefault="00F4408C" w:rsidP="00B4382C">
      <w:pPr>
        <w:shd w:val="clear" w:color="auto" w:fill="FFFFFF"/>
        <w:jc w:val="both"/>
        <w:rPr>
          <w:color w:val="000000"/>
          <w:szCs w:val="24"/>
          <w:lang w:val="vi-VN"/>
        </w:rPr>
      </w:pPr>
      <w:r w:rsidRPr="00F4408C">
        <w:rPr>
          <w:color w:val="000000"/>
          <w:szCs w:val="24"/>
          <w:lang w:val="vi-VN"/>
        </w:rPr>
        <w:t>D. Bán cầu Bắc và nửa cầu Đông.</w:t>
      </w:r>
    </w:p>
    <w:p w14:paraId="6DEDC2F4" w14:textId="28580B3D" w:rsidR="00B4382C" w:rsidRPr="00B4382C" w:rsidRDefault="00B4382C" w:rsidP="00B4382C">
      <w:pPr>
        <w:shd w:val="clear" w:color="auto" w:fill="FFFFFF"/>
        <w:jc w:val="both"/>
        <w:rPr>
          <w:color w:val="000000"/>
          <w:szCs w:val="24"/>
          <w:lang w:val="vi-VN"/>
        </w:rPr>
        <w:sectPr w:rsidR="00B4382C" w:rsidRPr="00B4382C" w:rsidSect="001029F8">
          <w:type w:val="continuous"/>
          <w:pgSz w:w="11906" w:h="16838" w:code="9"/>
          <w:pgMar w:top="630" w:right="1440" w:bottom="48" w:left="1440" w:header="720" w:footer="720" w:gutter="0"/>
          <w:cols w:num="2" w:space="720"/>
          <w:docGrid w:linePitch="381"/>
        </w:sectPr>
      </w:pPr>
    </w:p>
    <w:p w14:paraId="555D023A" w14:textId="49A8305A" w:rsidR="00F4408C" w:rsidRPr="00F4408C" w:rsidRDefault="00F4408C" w:rsidP="00B4382C">
      <w:pPr>
        <w:pStyle w:val="ThngthngWeb"/>
        <w:shd w:val="clear" w:color="auto" w:fill="FFFFFF"/>
        <w:spacing w:before="0" w:beforeAutospacing="0" w:after="0" w:afterAutospacing="0"/>
        <w:ind w:hanging="426"/>
        <w:jc w:val="both"/>
        <w:rPr>
          <w:b/>
          <w:color w:val="000000"/>
          <w:lang w:val="vi-VN"/>
        </w:rPr>
      </w:pPr>
      <w:r w:rsidRPr="00F4408C">
        <w:rPr>
          <w:b/>
          <w:color w:val="000000"/>
          <w:lang w:val="vi-VN"/>
        </w:rPr>
        <w:t xml:space="preserve">Câu </w:t>
      </w:r>
      <w:r w:rsidR="0083329B">
        <w:rPr>
          <w:b/>
          <w:color w:val="000000"/>
          <w:lang w:val="vi-VN"/>
        </w:rPr>
        <w:t>9</w:t>
      </w:r>
      <w:r w:rsidRPr="00F4408C">
        <w:rPr>
          <w:b/>
          <w:color w:val="000000"/>
          <w:lang w:val="vi-VN"/>
        </w:rPr>
        <w:t>. Nước ta nằm ở phía nào của châu Á?</w:t>
      </w:r>
    </w:p>
    <w:p w14:paraId="0EFC3242" w14:textId="77777777" w:rsidR="0083329B" w:rsidRDefault="0083329B" w:rsidP="0083329B">
      <w:pPr>
        <w:pStyle w:val="ThngthngWeb"/>
        <w:shd w:val="clear" w:color="auto" w:fill="FFFFFF"/>
        <w:spacing w:before="0" w:beforeAutospacing="0" w:after="0" w:afterAutospacing="0"/>
        <w:jc w:val="both"/>
        <w:rPr>
          <w:color w:val="000000"/>
          <w:lang w:val="vi-VN"/>
        </w:rPr>
      </w:pPr>
      <w:r>
        <w:rPr>
          <w:color w:val="000000"/>
          <w:lang w:val="vi-VN"/>
        </w:rPr>
        <w:t>A. Tây Nam                 B. Đông Nam                   C. Tây Bắc                  D. Đông Bắc</w:t>
      </w:r>
    </w:p>
    <w:p w14:paraId="0C1299EC" w14:textId="5DA544D2" w:rsidR="0083329B" w:rsidRPr="0083329B" w:rsidRDefault="0083329B" w:rsidP="0083329B">
      <w:pPr>
        <w:pStyle w:val="ThngthngWeb"/>
        <w:shd w:val="clear" w:color="auto" w:fill="FFFFFF"/>
        <w:spacing w:before="0" w:beforeAutospacing="0" w:after="0" w:afterAutospacing="0"/>
        <w:ind w:hanging="426"/>
        <w:jc w:val="both"/>
        <w:rPr>
          <w:color w:val="000000"/>
          <w:lang w:val="vi-VN"/>
        </w:rPr>
      </w:pPr>
      <w:r w:rsidRPr="0083329B">
        <w:rPr>
          <w:b/>
          <w:color w:val="000000"/>
          <w:lang w:val="vi-VN"/>
        </w:rPr>
        <w:t xml:space="preserve">Câu </w:t>
      </w:r>
      <w:r>
        <w:rPr>
          <w:b/>
          <w:color w:val="000000"/>
          <w:lang w:val="vi-VN"/>
        </w:rPr>
        <w:t>10</w:t>
      </w:r>
      <w:r w:rsidRPr="0083329B">
        <w:rPr>
          <w:b/>
          <w:color w:val="000000"/>
          <w:lang w:val="vi-VN"/>
        </w:rPr>
        <w:t>. Các dạng biểu hiện của tỉ lệ bản đồ gồm</w:t>
      </w:r>
      <w:r>
        <w:rPr>
          <w:b/>
          <w:color w:val="000000"/>
          <w:lang w:val="vi-VN"/>
        </w:rPr>
        <w:t xml:space="preserve"> tỉ lệ nào?</w:t>
      </w:r>
    </w:p>
    <w:p w14:paraId="0027E56C" w14:textId="0052CE34" w:rsidR="0083329B" w:rsidRPr="0083329B" w:rsidRDefault="0083329B" w:rsidP="0083329B">
      <w:pPr>
        <w:pStyle w:val="ThngthngWeb"/>
        <w:shd w:val="clear" w:color="auto" w:fill="FFFFFF"/>
        <w:spacing w:before="0" w:beforeAutospacing="0" w:after="0" w:afterAutospacing="0"/>
        <w:jc w:val="both"/>
        <w:rPr>
          <w:color w:val="000000"/>
          <w:lang w:val="vi-VN"/>
        </w:rPr>
      </w:pPr>
      <w:r w:rsidRPr="0083329B">
        <w:rPr>
          <w:color w:val="000000"/>
          <w:lang w:val="vi-VN"/>
        </w:rPr>
        <w:t>A. Tỉ lệ số và tỉ lệ thức.</w:t>
      </w:r>
      <w:r>
        <w:rPr>
          <w:color w:val="000000"/>
          <w:lang w:val="vi-VN"/>
        </w:rPr>
        <w:t xml:space="preserve">                                             </w:t>
      </w:r>
      <w:r w:rsidRPr="0083329B">
        <w:rPr>
          <w:color w:val="000000"/>
          <w:lang w:val="vi-VN"/>
        </w:rPr>
        <w:t>C. Tỉ lệ thức và tỉ lệ khoảng cách.</w:t>
      </w:r>
    </w:p>
    <w:p w14:paraId="1474CA19" w14:textId="77777777" w:rsidR="0083329B" w:rsidRDefault="0083329B" w:rsidP="0083329B">
      <w:pPr>
        <w:pStyle w:val="ThngthngWeb"/>
        <w:shd w:val="clear" w:color="auto" w:fill="FFFFFF"/>
        <w:spacing w:before="0" w:beforeAutospacing="0" w:after="0" w:afterAutospacing="0"/>
        <w:jc w:val="both"/>
        <w:rPr>
          <w:color w:val="000000"/>
          <w:lang w:val="vi-VN"/>
        </w:rPr>
      </w:pPr>
      <w:r w:rsidRPr="0083329B">
        <w:rPr>
          <w:color w:val="000000"/>
          <w:lang w:val="vi-VN"/>
        </w:rPr>
        <w:t>B. Tỉ lệ khoảng cách và tỉ lệ thước.</w:t>
      </w:r>
      <w:r>
        <w:rPr>
          <w:color w:val="000000"/>
          <w:lang w:val="vi-VN"/>
        </w:rPr>
        <w:t xml:space="preserve">                           </w:t>
      </w:r>
      <w:r w:rsidRPr="0083329B">
        <w:rPr>
          <w:color w:val="000000"/>
          <w:lang w:val="vi-VN"/>
        </w:rPr>
        <w:t>D. Tỉ lệ số và tỉ lệ thước.</w:t>
      </w:r>
    </w:p>
    <w:p w14:paraId="39EE4945" w14:textId="5E20356B" w:rsidR="0083329B" w:rsidRPr="0083329B" w:rsidRDefault="0083329B" w:rsidP="0083329B">
      <w:pPr>
        <w:pStyle w:val="ThngthngWeb"/>
        <w:shd w:val="clear" w:color="auto" w:fill="FFFFFF"/>
        <w:spacing w:before="0" w:beforeAutospacing="0" w:after="0" w:afterAutospacing="0"/>
        <w:ind w:left="-142" w:hanging="284"/>
        <w:rPr>
          <w:color w:val="000000"/>
          <w:lang w:val="vi-VN"/>
        </w:rPr>
      </w:pPr>
      <w:r w:rsidRPr="0083329B">
        <w:rPr>
          <w:rFonts w:eastAsia="Calibri"/>
          <w:b/>
          <w:bCs/>
          <w:color w:val="0D0D0D" w:themeColor="text1" w:themeTint="F2"/>
          <w:lang w:val="vi-VN"/>
        </w:rPr>
        <w:t>2</w:t>
      </w:r>
      <w:r w:rsidRPr="00F4408C">
        <w:rPr>
          <w:rFonts w:eastAsia="Calibri"/>
          <w:b/>
          <w:bCs/>
          <w:color w:val="0D0D0D" w:themeColor="text1" w:themeTint="F2"/>
          <w:lang w:val="vi-VN"/>
        </w:rPr>
        <w:t xml:space="preserve">. Câu hỏi </w:t>
      </w:r>
      <w:r w:rsidRPr="0083329B">
        <w:rPr>
          <w:rFonts w:eastAsia="Calibri"/>
          <w:b/>
          <w:bCs/>
          <w:color w:val="0D0D0D" w:themeColor="text1" w:themeTint="F2"/>
          <w:lang w:val="vi-VN"/>
        </w:rPr>
        <w:t xml:space="preserve">trắc nghiệm dạng đúng sai: Trong mỗi ý a, b, c, d ở mỗi câu HS chọn đúng hoặc </w:t>
      </w:r>
      <w:r>
        <w:rPr>
          <w:rFonts w:eastAsia="Calibri"/>
          <w:b/>
          <w:bCs/>
          <w:color w:val="0D0D0D" w:themeColor="text1" w:themeTint="F2"/>
          <w:lang w:val="vi-VN"/>
        </w:rPr>
        <w:t>sai.</w:t>
      </w:r>
    </w:p>
    <w:p w14:paraId="289B3470" w14:textId="6EDBA251" w:rsidR="0083329B" w:rsidRDefault="0044501C" w:rsidP="009345D7">
      <w:pPr>
        <w:ind w:hanging="851"/>
        <w:rPr>
          <w:color w:val="000000" w:themeColor="text1"/>
          <w:szCs w:val="24"/>
          <w:lang w:val="vi-VN"/>
        </w:rPr>
      </w:pPr>
      <w:r w:rsidRPr="00475475">
        <w:rPr>
          <w:rFonts w:eastAsia="Calibri"/>
          <w:b/>
          <w:bCs/>
          <w:color w:val="0D0D0D" w:themeColor="text1" w:themeTint="F2"/>
          <w:szCs w:val="24"/>
          <w:lang w:val="vi-VN"/>
        </w:rPr>
        <w:t xml:space="preserve">      </w:t>
      </w:r>
      <w:r w:rsidR="0083329B" w:rsidRPr="0083329B">
        <w:rPr>
          <w:rFonts w:eastAsia="Calibri"/>
          <w:b/>
          <w:bCs/>
          <w:color w:val="0D0D0D" w:themeColor="text1" w:themeTint="F2"/>
          <w:szCs w:val="24"/>
          <w:lang w:val="vi-VN"/>
        </w:rPr>
        <w:t xml:space="preserve">Câu </w:t>
      </w:r>
      <w:r w:rsidR="0083329B">
        <w:rPr>
          <w:rFonts w:eastAsia="Calibri"/>
          <w:b/>
          <w:bCs/>
          <w:color w:val="0D0D0D" w:themeColor="text1" w:themeTint="F2"/>
          <w:szCs w:val="24"/>
          <w:lang w:val="vi-VN"/>
        </w:rPr>
        <w:t>11</w:t>
      </w:r>
      <w:r w:rsidR="0083329B" w:rsidRPr="0083329B">
        <w:rPr>
          <w:rFonts w:eastAsia="Calibri"/>
          <w:b/>
          <w:bCs/>
          <w:color w:val="0D0D0D" w:themeColor="text1" w:themeTint="F2"/>
          <w:szCs w:val="24"/>
          <w:lang w:val="vi-VN"/>
        </w:rPr>
        <w:t xml:space="preserve">: </w:t>
      </w:r>
      <w:r w:rsidR="00751C78" w:rsidRPr="00F4408C">
        <w:rPr>
          <w:color w:val="000000" w:themeColor="text1"/>
          <w:szCs w:val="24"/>
          <w:lang w:val="vi-VN"/>
        </w:rPr>
        <w:t>Chọn các câu đúng (Đ), sai (S) trong các câu đã cho dưới đây:</w:t>
      </w:r>
    </w:p>
    <w:p w14:paraId="22CAC1E3" w14:textId="41D2AA89" w:rsidR="00751C78" w:rsidRDefault="00751C78" w:rsidP="00751C78">
      <w:pPr>
        <w:spacing w:line="276" w:lineRule="auto"/>
        <w:jc w:val="both"/>
        <w:rPr>
          <w:rFonts w:eastAsia="Times New Roman"/>
          <w:szCs w:val="24"/>
          <w:lang w:val="vi-VN"/>
        </w:rPr>
      </w:pPr>
      <w:r w:rsidRPr="00751C78">
        <w:rPr>
          <w:color w:val="000000" w:themeColor="text1"/>
          <w:szCs w:val="24"/>
          <w:lang w:val="vi-VN"/>
        </w:rPr>
        <w:t xml:space="preserve">A. </w:t>
      </w:r>
      <w:r w:rsidRPr="00751C78">
        <w:rPr>
          <w:rFonts w:eastAsia="Times New Roman"/>
          <w:bCs/>
          <w:szCs w:val="24"/>
          <w:lang w:val="vi-VN"/>
        </w:rPr>
        <w:t xml:space="preserve">Tư liệu hiện vật </w:t>
      </w:r>
      <w:r w:rsidRPr="00751C78">
        <w:rPr>
          <w:rFonts w:eastAsia="Times New Roman"/>
          <w:szCs w:val="24"/>
          <w:lang w:val="vi-VN"/>
        </w:rPr>
        <w:t xml:space="preserve">là những di tích, đồ vật của người xưa còn giữ được trong lòng đất hay trên mặt đất. </w:t>
      </w:r>
    </w:p>
    <w:p w14:paraId="6168DCC6" w14:textId="01DF6635" w:rsidR="00751C78" w:rsidRPr="00751C78" w:rsidRDefault="00751C78" w:rsidP="00751C78">
      <w:pPr>
        <w:spacing w:line="276" w:lineRule="auto"/>
        <w:jc w:val="both"/>
        <w:rPr>
          <w:rFonts w:eastAsia="Times New Roman"/>
          <w:szCs w:val="24"/>
          <w:lang w:val="vi-VN"/>
        </w:rPr>
      </w:pPr>
      <w:r w:rsidRPr="00751C78">
        <w:rPr>
          <w:color w:val="000000" w:themeColor="text1"/>
          <w:szCs w:val="24"/>
          <w:lang w:val="vi-VN"/>
        </w:rPr>
        <w:t xml:space="preserve">B. </w:t>
      </w:r>
      <w:r w:rsidRPr="00751C78">
        <w:rPr>
          <w:szCs w:val="24"/>
          <w:lang w:val="vi-VN"/>
        </w:rPr>
        <w:t xml:space="preserve">Lịch sử giúp chúng ta lặp lại những sai lầm trong quá </w:t>
      </w:r>
      <w:r>
        <w:rPr>
          <w:szCs w:val="24"/>
          <w:lang w:val="vi-VN"/>
        </w:rPr>
        <w:t xml:space="preserve">khứ. </w:t>
      </w:r>
    </w:p>
    <w:p w14:paraId="6014F945" w14:textId="0A20EBD8" w:rsidR="00751C78" w:rsidRPr="00AD4163" w:rsidRDefault="00751C78" w:rsidP="00AD4163">
      <w:pPr>
        <w:spacing w:line="276" w:lineRule="auto"/>
        <w:jc w:val="both"/>
        <w:rPr>
          <w:szCs w:val="24"/>
          <w:lang w:val="vi-VN"/>
        </w:rPr>
      </w:pPr>
      <w:r w:rsidRPr="00AD4163">
        <w:rPr>
          <w:color w:val="000000" w:themeColor="text1"/>
          <w:szCs w:val="24"/>
          <w:lang w:val="vi-VN"/>
        </w:rPr>
        <w:t>C.</w:t>
      </w:r>
      <w:r w:rsidR="00AD4163" w:rsidRPr="00AD4163">
        <w:rPr>
          <w:color w:val="000000" w:themeColor="text1"/>
          <w:szCs w:val="24"/>
          <w:lang w:val="vi-VN"/>
        </w:rPr>
        <w:t xml:space="preserve"> </w:t>
      </w:r>
      <w:r w:rsidR="00AD4163" w:rsidRPr="00AD4163">
        <w:rPr>
          <w:szCs w:val="24"/>
          <w:lang w:val="vi-VN"/>
        </w:rPr>
        <w:t xml:space="preserve">Học lịch sử để biết được cội nguồn của tổ tiên, quê hương, đất nước; hiểu được ông cha ta đã phải lao động, sáng tạo, đấu tranh như thế nào để có được đất nước ngày nay. </w:t>
      </w:r>
    </w:p>
    <w:p w14:paraId="324FF3AD" w14:textId="40BA1ADD" w:rsidR="00AD4163" w:rsidRPr="00AD4163" w:rsidRDefault="00751C78" w:rsidP="00AD4163">
      <w:pPr>
        <w:spacing w:line="276" w:lineRule="auto"/>
        <w:jc w:val="both"/>
        <w:rPr>
          <w:rFonts w:eastAsia="Times New Roman"/>
          <w:kern w:val="0"/>
          <w:szCs w:val="24"/>
          <w:lang w:val="vi-VN"/>
        </w:rPr>
      </w:pPr>
      <w:r w:rsidRPr="00AD4163">
        <w:rPr>
          <w:color w:val="000000" w:themeColor="text1"/>
          <w:szCs w:val="24"/>
          <w:lang w:val="vi-VN"/>
        </w:rPr>
        <w:t>D.</w:t>
      </w:r>
      <w:r w:rsidR="00AD4163" w:rsidRPr="00AD4163">
        <w:rPr>
          <w:color w:val="000000" w:themeColor="text1"/>
          <w:szCs w:val="24"/>
          <w:lang w:val="vi-VN"/>
        </w:rPr>
        <w:t xml:space="preserve"> </w:t>
      </w:r>
      <w:r w:rsidR="00AD4163" w:rsidRPr="00AD4163">
        <w:rPr>
          <w:rFonts w:eastAsia="Times New Roman"/>
          <w:kern w:val="0"/>
          <w:szCs w:val="24"/>
          <w:lang w:val="vi-VN"/>
        </w:rPr>
        <w:t xml:space="preserve">Quá trình chuyển biến từ Vượn người thành người ở Đông Nam Á và Việt Nam diễn ra </w:t>
      </w:r>
      <w:r w:rsidR="00AD4163">
        <w:rPr>
          <w:rFonts w:eastAsia="Times New Roman"/>
          <w:kern w:val="0"/>
          <w:szCs w:val="24"/>
          <w:lang w:val="vi-VN"/>
        </w:rPr>
        <w:t xml:space="preserve">cách quãng. </w:t>
      </w:r>
    </w:p>
    <w:p w14:paraId="19E91296" w14:textId="40440273" w:rsidR="0083329B" w:rsidRPr="00AD4163" w:rsidRDefault="0083329B" w:rsidP="009345D7">
      <w:pPr>
        <w:spacing w:line="276" w:lineRule="auto"/>
        <w:ind w:hanging="426"/>
        <w:jc w:val="both"/>
        <w:rPr>
          <w:rFonts w:eastAsia="Times New Roman"/>
          <w:kern w:val="0"/>
          <w:sz w:val="26"/>
          <w:szCs w:val="26"/>
          <w:lang w:val="vi-VN"/>
        </w:rPr>
      </w:pPr>
      <w:r>
        <w:rPr>
          <w:b/>
          <w:bCs/>
          <w:color w:val="000000"/>
          <w:szCs w:val="24"/>
          <w:lang w:val="vi-VN"/>
        </w:rPr>
        <w:t xml:space="preserve">Câu 12: </w:t>
      </w:r>
      <w:r w:rsidRPr="00F4408C">
        <w:rPr>
          <w:color w:val="000000" w:themeColor="text1"/>
          <w:szCs w:val="24"/>
          <w:lang w:val="vi-VN"/>
        </w:rPr>
        <w:t>Chọn các câu đúng (Đ), sai (S) trong các câu đã cho dưới đây:</w:t>
      </w:r>
    </w:p>
    <w:p w14:paraId="1D7ACF20" w14:textId="77777777" w:rsidR="0083329B" w:rsidRPr="0083329B" w:rsidRDefault="0083329B" w:rsidP="0083329B">
      <w:pPr>
        <w:shd w:val="clear" w:color="auto" w:fill="FFFFFF"/>
        <w:jc w:val="both"/>
        <w:rPr>
          <w:color w:val="000000"/>
          <w:szCs w:val="24"/>
          <w:lang w:val="vi-VN"/>
        </w:rPr>
      </w:pPr>
      <w:r w:rsidRPr="0083329B">
        <w:rPr>
          <w:color w:val="000000"/>
          <w:szCs w:val="24"/>
          <w:lang w:val="vi-VN"/>
        </w:rPr>
        <w:t xml:space="preserve">A. Kinh tuyến là nửa đường thẳng nối hai cực trên bề mặt quả Địa Cầu </w:t>
      </w:r>
    </w:p>
    <w:p w14:paraId="0B68AECF" w14:textId="77777777" w:rsidR="0083329B" w:rsidRPr="0083329B" w:rsidRDefault="0083329B" w:rsidP="0083329B">
      <w:pPr>
        <w:shd w:val="clear" w:color="auto" w:fill="FFFFFF"/>
        <w:jc w:val="both"/>
        <w:rPr>
          <w:color w:val="000000"/>
          <w:szCs w:val="24"/>
          <w:lang w:val="vi-VN"/>
        </w:rPr>
      </w:pPr>
      <w:r w:rsidRPr="0083329B">
        <w:rPr>
          <w:color w:val="000000"/>
          <w:szCs w:val="24"/>
          <w:lang w:val="vi-VN"/>
        </w:rPr>
        <w:t>B. Kinh tuyến là một đường tròn nối hai cực trên bề mặt quả Địa Cầu</w:t>
      </w:r>
    </w:p>
    <w:p w14:paraId="4A06E6CF" w14:textId="77777777" w:rsidR="0083329B" w:rsidRPr="0083329B" w:rsidRDefault="0083329B" w:rsidP="0083329B">
      <w:pPr>
        <w:shd w:val="clear" w:color="auto" w:fill="FFFFFF"/>
        <w:jc w:val="both"/>
        <w:rPr>
          <w:color w:val="000000"/>
          <w:szCs w:val="24"/>
          <w:lang w:val="vi-VN"/>
        </w:rPr>
      </w:pPr>
      <w:r w:rsidRPr="0083329B">
        <w:rPr>
          <w:color w:val="000000"/>
          <w:szCs w:val="24"/>
          <w:lang w:val="vi-VN"/>
        </w:rPr>
        <w:t xml:space="preserve">C. Vĩ tuyến là </w:t>
      </w:r>
      <w:r w:rsidRPr="0083329B">
        <w:rPr>
          <w:rFonts w:ascii="Arial" w:hAnsi="Arial" w:cs="Arial"/>
          <w:color w:val="1F1F1F"/>
          <w:szCs w:val="24"/>
          <w:shd w:val="clear" w:color="auto" w:fill="FFFFFF"/>
          <w:lang w:val="vi-VN"/>
        </w:rPr>
        <w:t> </w:t>
      </w:r>
      <w:r w:rsidRPr="0083329B">
        <w:rPr>
          <w:color w:val="000000" w:themeColor="text1"/>
          <w:szCs w:val="24"/>
          <w:lang w:val="vi-VN"/>
        </w:rPr>
        <w:t>là những vòng tròn bao quanh quả Địa cầu và vuông góc với các kinh tuyến.</w:t>
      </w:r>
    </w:p>
    <w:p w14:paraId="6E85F29A" w14:textId="2D1127B1" w:rsidR="0083329B" w:rsidRPr="0083329B" w:rsidRDefault="0083329B" w:rsidP="0083329B">
      <w:pPr>
        <w:shd w:val="clear" w:color="auto" w:fill="FFFFFF"/>
        <w:jc w:val="both"/>
        <w:rPr>
          <w:color w:val="000000"/>
          <w:szCs w:val="24"/>
          <w:lang w:val="vi-VN"/>
        </w:rPr>
      </w:pPr>
      <w:r w:rsidRPr="0083329B">
        <w:rPr>
          <w:color w:val="000000"/>
          <w:szCs w:val="24"/>
          <w:lang w:val="vi-VN"/>
        </w:rPr>
        <w:t>D. Vĩ tuyến là một đường thẳng nối hai cực trên bề mặt quả Địa Cầu</w:t>
      </w:r>
    </w:p>
    <w:p w14:paraId="4F6E18FA" w14:textId="7CD0BA3F" w:rsidR="0083329B" w:rsidRPr="0083329B" w:rsidRDefault="0083329B" w:rsidP="0083329B">
      <w:pPr>
        <w:shd w:val="clear" w:color="auto" w:fill="FFFFFF"/>
        <w:ind w:hanging="426"/>
        <w:rPr>
          <w:color w:val="000000"/>
          <w:szCs w:val="24"/>
          <w:lang w:val="vi-VN"/>
        </w:rPr>
      </w:pPr>
      <w:r w:rsidRPr="0083329B">
        <w:rPr>
          <w:b/>
          <w:bCs/>
          <w:color w:val="000000"/>
          <w:szCs w:val="24"/>
          <w:lang w:val="vi-VN"/>
        </w:rPr>
        <w:t>3.</w:t>
      </w:r>
      <w:r w:rsidRPr="0083329B">
        <w:rPr>
          <w:b/>
          <w:szCs w:val="24"/>
          <w:lang w:val="pt-BR"/>
        </w:rPr>
        <w:t xml:space="preserve"> Câu hỏi tự luận</w:t>
      </w:r>
    </w:p>
    <w:p w14:paraId="4DC0FDDF" w14:textId="77777777" w:rsidR="0083329B" w:rsidRPr="0083329B" w:rsidRDefault="0083329B" w:rsidP="00A9726F">
      <w:pPr>
        <w:pStyle w:val="oancuaDanhsach"/>
        <w:pBdr>
          <w:top w:val="nil"/>
          <w:left w:val="nil"/>
          <w:bottom w:val="nil"/>
          <w:right w:val="nil"/>
          <w:between w:val="nil"/>
        </w:pBdr>
        <w:tabs>
          <w:tab w:val="left" w:pos="142"/>
        </w:tabs>
        <w:spacing w:line="276" w:lineRule="auto"/>
        <w:ind w:left="0" w:right="95"/>
        <w:jc w:val="both"/>
        <w:rPr>
          <w:szCs w:val="24"/>
          <w:lang w:val="vi-VN"/>
        </w:rPr>
      </w:pPr>
      <w:r w:rsidRPr="0083329B">
        <w:rPr>
          <w:b/>
          <w:szCs w:val="24"/>
          <w:lang w:val="vi-VN"/>
        </w:rPr>
        <w:t xml:space="preserve">Câu 1: </w:t>
      </w:r>
      <w:r w:rsidRPr="0083329B">
        <w:rPr>
          <w:szCs w:val="24"/>
          <w:lang w:val="vi-VN"/>
        </w:rPr>
        <w:t>Lịch sử là gì? Vì sao phải học lịch sử?</w:t>
      </w:r>
    </w:p>
    <w:p w14:paraId="7FD81FB0" w14:textId="3C653351" w:rsidR="0083329B" w:rsidRPr="0083329B" w:rsidRDefault="0083329B" w:rsidP="00A9726F">
      <w:pPr>
        <w:pStyle w:val="oancuaDanhsach"/>
        <w:pBdr>
          <w:top w:val="nil"/>
          <w:left w:val="nil"/>
          <w:bottom w:val="nil"/>
          <w:right w:val="nil"/>
          <w:between w:val="nil"/>
        </w:pBdr>
        <w:tabs>
          <w:tab w:val="left" w:pos="142"/>
        </w:tabs>
        <w:spacing w:line="276" w:lineRule="auto"/>
        <w:ind w:left="0" w:right="95"/>
        <w:jc w:val="both"/>
        <w:rPr>
          <w:rFonts w:cs="Times New Roman"/>
          <w:szCs w:val="24"/>
          <w:lang w:val="vi-VN"/>
        </w:rPr>
      </w:pPr>
      <w:r w:rsidRPr="0083329B">
        <w:rPr>
          <w:b/>
          <w:szCs w:val="24"/>
          <w:lang w:val="vi-VN"/>
        </w:rPr>
        <w:t>Câu 2:</w:t>
      </w:r>
      <w:r w:rsidRPr="0083329B">
        <w:rPr>
          <w:szCs w:val="24"/>
          <w:lang w:val="vi-VN"/>
        </w:rPr>
        <w:t xml:space="preserve"> Nêu khái niệm và </w:t>
      </w:r>
      <w:r w:rsidR="00AD4163">
        <w:rPr>
          <w:rFonts w:cs="Times New Roman"/>
          <w:szCs w:val="24"/>
          <w:lang w:val="vi-VN"/>
        </w:rPr>
        <w:t>ưu điểm, nhược</w:t>
      </w:r>
      <w:r w:rsidRPr="0083329B">
        <w:rPr>
          <w:rFonts w:cs="Times New Roman"/>
          <w:szCs w:val="24"/>
          <w:lang w:val="vi-VN"/>
        </w:rPr>
        <w:t xml:space="preserve"> </w:t>
      </w:r>
      <w:r w:rsidRPr="0083329B">
        <w:rPr>
          <w:szCs w:val="24"/>
          <w:lang w:val="vi-VN"/>
        </w:rPr>
        <w:t>các nguồn tư liệu:</w:t>
      </w:r>
      <w:r w:rsidRPr="0083329B">
        <w:rPr>
          <w:rFonts w:cs="Times New Roman"/>
          <w:szCs w:val="24"/>
          <w:lang w:val="vi-VN"/>
        </w:rPr>
        <w:t xml:space="preserve"> tư liệu hiện vật, tư liệu </w:t>
      </w:r>
      <w:r w:rsidR="00AD4163">
        <w:rPr>
          <w:rFonts w:cs="Times New Roman"/>
          <w:szCs w:val="24"/>
          <w:lang w:val="vi-VN"/>
        </w:rPr>
        <w:t>truyền miệng</w:t>
      </w:r>
      <w:r w:rsidRPr="0083329B">
        <w:rPr>
          <w:rFonts w:cs="Times New Roman"/>
          <w:szCs w:val="24"/>
          <w:lang w:val="vi-VN"/>
        </w:rPr>
        <w:t>.</w:t>
      </w:r>
    </w:p>
    <w:p w14:paraId="14BFE800" w14:textId="7DECD14E" w:rsidR="0083329B" w:rsidRDefault="0083329B" w:rsidP="00A9726F">
      <w:pPr>
        <w:pStyle w:val="oancuaDanhsach"/>
        <w:pBdr>
          <w:top w:val="nil"/>
          <w:left w:val="nil"/>
          <w:bottom w:val="nil"/>
          <w:right w:val="nil"/>
          <w:between w:val="nil"/>
        </w:pBdr>
        <w:tabs>
          <w:tab w:val="left" w:pos="142"/>
        </w:tabs>
        <w:spacing w:line="276" w:lineRule="auto"/>
        <w:ind w:left="0" w:right="95"/>
        <w:jc w:val="both"/>
        <w:rPr>
          <w:szCs w:val="24"/>
          <w:lang w:val="vi-VN"/>
        </w:rPr>
      </w:pPr>
      <w:r w:rsidRPr="0083329B">
        <w:rPr>
          <w:b/>
          <w:szCs w:val="24"/>
          <w:lang w:val="vi-VN"/>
        </w:rPr>
        <w:t xml:space="preserve">Câu 3: </w:t>
      </w:r>
      <w:r w:rsidRPr="0083329B">
        <w:rPr>
          <w:szCs w:val="24"/>
          <w:lang w:val="vi-VN"/>
        </w:rPr>
        <w:t>Quá trình tiến hóa từ Vượn người thành người</w:t>
      </w:r>
      <w:r w:rsidRPr="00F4408C">
        <w:rPr>
          <w:szCs w:val="24"/>
          <w:lang w:val="vi-VN"/>
        </w:rPr>
        <w:t xml:space="preserve"> trải qua mấy giai đoạn, nêu </w:t>
      </w:r>
      <w:r w:rsidRPr="0083329B">
        <w:rPr>
          <w:szCs w:val="24"/>
          <w:lang w:val="vi-VN"/>
        </w:rPr>
        <w:t xml:space="preserve">tên các giai đoạn </w:t>
      </w:r>
      <w:r w:rsidRPr="00F4408C">
        <w:rPr>
          <w:szCs w:val="24"/>
          <w:lang w:val="vi-VN"/>
        </w:rPr>
        <w:t>đó.</w:t>
      </w:r>
      <w:r w:rsidRPr="0083329B">
        <w:rPr>
          <w:szCs w:val="24"/>
          <w:lang w:val="vi-VN"/>
        </w:rPr>
        <w:t xml:space="preserve"> Nêu </w:t>
      </w:r>
      <w:r w:rsidR="00AD4163">
        <w:rPr>
          <w:szCs w:val="24"/>
          <w:lang w:val="vi-VN"/>
        </w:rPr>
        <w:t>đặc điểm của người tối cổ và người tinh khôn</w:t>
      </w:r>
      <w:r w:rsidRPr="0083329B">
        <w:rPr>
          <w:szCs w:val="24"/>
          <w:lang w:val="vi-VN"/>
        </w:rPr>
        <w:t>.</w:t>
      </w:r>
    </w:p>
    <w:p w14:paraId="1E101684" w14:textId="77777777" w:rsidR="0083329B" w:rsidRPr="00AD4163" w:rsidRDefault="0083329B" w:rsidP="00A9726F">
      <w:pPr>
        <w:pStyle w:val="oancuaDanhsach"/>
        <w:pBdr>
          <w:top w:val="nil"/>
          <w:left w:val="nil"/>
          <w:bottom w:val="nil"/>
          <w:right w:val="nil"/>
          <w:between w:val="nil"/>
        </w:pBdr>
        <w:tabs>
          <w:tab w:val="left" w:pos="142"/>
        </w:tabs>
        <w:spacing w:line="276" w:lineRule="auto"/>
        <w:ind w:left="0" w:right="95"/>
        <w:jc w:val="both"/>
        <w:rPr>
          <w:bCs/>
          <w:color w:val="000000"/>
          <w:szCs w:val="24"/>
          <w:lang w:val="vi-VN"/>
        </w:rPr>
      </w:pPr>
      <w:r w:rsidRPr="00AD4163">
        <w:rPr>
          <w:rStyle w:val="Manh"/>
          <w:color w:val="000000"/>
          <w:szCs w:val="24"/>
          <w:lang w:val="vi-VN"/>
        </w:rPr>
        <w:t>Câu 4:</w:t>
      </w:r>
      <w:r w:rsidRPr="00AD4163">
        <w:rPr>
          <w:b/>
          <w:color w:val="000000"/>
          <w:szCs w:val="24"/>
          <w:lang w:val="vi-VN"/>
        </w:rPr>
        <w:t> </w:t>
      </w:r>
      <w:r w:rsidRPr="00AD4163">
        <w:rPr>
          <w:bCs/>
          <w:color w:val="000000"/>
          <w:szCs w:val="24"/>
          <w:lang w:val="vi-VN"/>
        </w:rPr>
        <w:t>Trình bày cách tìm đường đi trên bản đồ?</w:t>
      </w:r>
    </w:p>
    <w:p w14:paraId="5440B3F0" w14:textId="77777777" w:rsidR="0083329B" w:rsidRPr="00AD4163" w:rsidRDefault="0083329B" w:rsidP="00A9726F">
      <w:pPr>
        <w:pStyle w:val="oancuaDanhsach"/>
        <w:pBdr>
          <w:top w:val="nil"/>
          <w:left w:val="nil"/>
          <w:bottom w:val="nil"/>
          <w:right w:val="nil"/>
          <w:between w:val="nil"/>
        </w:pBdr>
        <w:tabs>
          <w:tab w:val="left" w:pos="142"/>
        </w:tabs>
        <w:spacing w:line="276" w:lineRule="auto"/>
        <w:ind w:left="0" w:right="95"/>
        <w:jc w:val="both"/>
        <w:rPr>
          <w:bCs/>
          <w:color w:val="000000"/>
          <w:szCs w:val="24"/>
          <w:lang w:val="vi-VN"/>
        </w:rPr>
      </w:pPr>
      <w:r w:rsidRPr="00AD4163">
        <w:rPr>
          <w:b/>
          <w:bCs/>
          <w:color w:val="000000"/>
          <w:szCs w:val="24"/>
          <w:lang w:val="vi-VN"/>
        </w:rPr>
        <w:t>Câu 5:</w:t>
      </w:r>
      <w:r w:rsidRPr="00AD4163">
        <w:rPr>
          <w:b/>
          <w:color w:val="000000"/>
          <w:szCs w:val="24"/>
          <w:lang w:val="vi-VN"/>
        </w:rPr>
        <w:t> </w:t>
      </w:r>
      <w:r w:rsidRPr="00AD4163">
        <w:rPr>
          <w:bCs/>
          <w:color w:val="000000"/>
          <w:szCs w:val="24"/>
          <w:lang w:val="vi-VN"/>
        </w:rPr>
        <w:t>So sánh điểm giống và khác nhau giữa quả Địa Cầu và bản đồ?</w:t>
      </w:r>
    </w:p>
    <w:p w14:paraId="5190FDC9" w14:textId="7DAC4DD1" w:rsidR="0083329B" w:rsidRPr="00AD4163" w:rsidRDefault="0083329B" w:rsidP="00A9726F">
      <w:pPr>
        <w:pStyle w:val="oancuaDanhsach"/>
        <w:pBdr>
          <w:top w:val="nil"/>
          <w:left w:val="nil"/>
          <w:bottom w:val="nil"/>
          <w:right w:val="nil"/>
          <w:between w:val="nil"/>
        </w:pBdr>
        <w:tabs>
          <w:tab w:val="left" w:pos="142"/>
        </w:tabs>
        <w:spacing w:line="276" w:lineRule="auto"/>
        <w:ind w:left="0" w:right="95"/>
        <w:jc w:val="both"/>
        <w:rPr>
          <w:bCs/>
          <w:szCs w:val="24"/>
          <w:lang w:val="vi-VN"/>
        </w:rPr>
      </w:pPr>
      <w:r w:rsidRPr="00AD4163">
        <w:rPr>
          <w:b/>
          <w:color w:val="0D0D0D" w:themeColor="text1" w:themeTint="F2"/>
          <w:szCs w:val="24"/>
          <w:lang w:val="vi-VN"/>
        </w:rPr>
        <w:t>Câu 6</w:t>
      </w:r>
      <w:r w:rsidRPr="00AD4163">
        <w:rPr>
          <w:b/>
          <w:bCs/>
          <w:color w:val="000000"/>
          <w:szCs w:val="24"/>
          <w:lang w:val="vi-VN"/>
        </w:rPr>
        <w:t>:</w:t>
      </w:r>
      <w:r w:rsidRPr="00AD4163">
        <w:rPr>
          <w:b/>
          <w:color w:val="000000"/>
          <w:szCs w:val="24"/>
          <w:lang w:val="vi-VN"/>
        </w:rPr>
        <w:t> </w:t>
      </w:r>
      <w:r w:rsidRPr="00AD4163">
        <w:rPr>
          <w:bCs/>
          <w:color w:val="000000"/>
          <w:szCs w:val="24"/>
          <w:lang w:val="vi-VN"/>
        </w:rPr>
        <w:t>Dựa vào số ghi tỉ lệ của bản đồ là 1 : 200.000, cho biết 3 cm trên bản đồ ứng với bao nhiêu km trên thực địa?</w:t>
      </w:r>
    </w:p>
    <w:p w14:paraId="2D8DDF31" w14:textId="77777777" w:rsidR="0083329B" w:rsidRPr="0083329B" w:rsidRDefault="0083329B" w:rsidP="0083329B">
      <w:pPr>
        <w:pStyle w:val="oancuaDanhsach"/>
        <w:pBdr>
          <w:top w:val="nil"/>
          <w:left w:val="nil"/>
          <w:bottom w:val="nil"/>
          <w:right w:val="nil"/>
          <w:between w:val="nil"/>
        </w:pBdr>
        <w:tabs>
          <w:tab w:val="left" w:pos="142"/>
        </w:tabs>
        <w:spacing w:line="276" w:lineRule="auto"/>
        <w:ind w:left="-426" w:right="95"/>
        <w:jc w:val="both"/>
        <w:rPr>
          <w:szCs w:val="24"/>
          <w:lang w:val="vi-VN"/>
        </w:rPr>
      </w:pPr>
    </w:p>
    <w:tbl>
      <w:tblPr>
        <w:tblStyle w:val="LiBang"/>
        <w:tblW w:w="1046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2"/>
        <w:gridCol w:w="3143"/>
        <w:gridCol w:w="4176"/>
      </w:tblGrid>
      <w:tr w:rsidR="0083329B" w:rsidRPr="00F4408C" w14:paraId="659EA14A" w14:textId="77777777" w:rsidTr="00ED66FF">
        <w:trPr>
          <w:trHeight w:val="2040"/>
        </w:trPr>
        <w:tc>
          <w:tcPr>
            <w:tcW w:w="3142" w:type="dxa"/>
          </w:tcPr>
          <w:p w14:paraId="36B836E3" w14:textId="77777777" w:rsidR="0083329B" w:rsidRPr="00F4408C" w:rsidRDefault="0083329B" w:rsidP="00ED66FF">
            <w:pPr>
              <w:pStyle w:val="oancuaDanhsach"/>
              <w:tabs>
                <w:tab w:val="left" w:pos="142"/>
              </w:tabs>
              <w:spacing w:line="276" w:lineRule="auto"/>
              <w:ind w:left="0" w:right="95"/>
              <w:jc w:val="center"/>
              <w:rPr>
                <w:b/>
                <w:szCs w:val="24"/>
              </w:rPr>
            </w:pPr>
            <w:r w:rsidRPr="00F4408C">
              <w:rPr>
                <w:b/>
                <w:szCs w:val="24"/>
              </w:rPr>
              <w:t>Ban giám hiệu</w:t>
            </w:r>
          </w:p>
          <w:p w14:paraId="541E855F" w14:textId="77777777" w:rsidR="0083329B" w:rsidRPr="00F4408C" w:rsidRDefault="0083329B" w:rsidP="00ED66FF">
            <w:pPr>
              <w:pStyle w:val="oancuaDanhsach"/>
              <w:tabs>
                <w:tab w:val="left" w:pos="142"/>
              </w:tabs>
              <w:spacing w:line="276" w:lineRule="auto"/>
              <w:ind w:left="0" w:right="95"/>
              <w:jc w:val="center"/>
              <w:rPr>
                <w:b/>
                <w:szCs w:val="24"/>
              </w:rPr>
            </w:pPr>
          </w:p>
          <w:p w14:paraId="31EF5E5C" w14:textId="77777777" w:rsidR="0083329B" w:rsidRPr="00F4408C" w:rsidRDefault="0083329B" w:rsidP="00ED66FF">
            <w:pPr>
              <w:pStyle w:val="oancuaDanhsach"/>
              <w:tabs>
                <w:tab w:val="left" w:pos="142"/>
              </w:tabs>
              <w:spacing w:line="276" w:lineRule="auto"/>
              <w:ind w:left="0" w:right="95"/>
              <w:jc w:val="center"/>
              <w:rPr>
                <w:b/>
                <w:szCs w:val="24"/>
              </w:rPr>
            </w:pPr>
          </w:p>
          <w:p w14:paraId="4703C8E3" w14:textId="77777777" w:rsidR="0083329B" w:rsidRPr="00F4408C" w:rsidRDefault="0083329B" w:rsidP="00ED66FF">
            <w:pPr>
              <w:pStyle w:val="oancuaDanhsach"/>
              <w:tabs>
                <w:tab w:val="left" w:pos="142"/>
              </w:tabs>
              <w:spacing w:line="276" w:lineRule="auto"/>
              <w:ind w:left="0" w:right="95"/>
              <w:jc w:val="center"/>
              <w:rPr>
                <w:b/>
                <w:szCs w:val="24"/>
              </w:rPr>
            </w:pPr>
          </w:p>
          <w:p w14:paraId="773E81A8" w14:textId="77777777" w:rsidR="0083329B" w:rsidRPr="00F4408C" w:rsidRDefault="0083329B" w:rsidP="00ED66FF">
            <w:pPr>
              <w:pStyle w:val="oancuaDanhsach"/>
              <w:tabs>
                <w:tab w:val="left" w:pos="142"/>
              </w:tabs>
              <w:spacing w:line="276" w:lineRule="auto"/>
              <w:ind w:left="0" w:right="95"/>
              <w:jc w:val="center"/>
              <w:rPr>
                <w:b/>
                <w:szCs w:val="24"/>
              </w:rPr>
            </w:pPr>
          </w:p>
          <w:p w14:paraId="3400F807" w14:textId="77777777" w:rsidR="0083329B" w:rsidRPr="00F4408C" w:rsidRDefault="0083329B" w:rsidP="00ED66FF">
            <w:pPr>
              <w:pStyle w:val="oancuaDanhsach"/>
              <w:tabs>
                <w:tab w:val="left" w:pos="142"/>
              </w:tabs>
              <w:spacing w:line="276" w:lineRule="auto"/>
              <w:ind w:left="0" w:right="95"/>
              <w:jc w:val="center"/>
              <w:rPr>
                <w:b/>
                <w:szCs w:val="24"/>
              </w:rPr>
            </w:pPr>
            <w:r w:rsidRPr="00F4408C">
              <w:rPr>
                <w:b/>
                <w:szCs w:val="24"/>
              </w:rPr>
              <w:t>Phạm Thị Thanh Bình</w:t>
            </w:r>
          </w:p>
        </w:tc>
        <w:tc>
          <w:tcPr>
            <w:tcW w:w="3143" w:type="dxa"/>
          </w:tcPr>
          <w:p w14:paraId="2437F0E6" w14:textId="77777777" w:rsidR="0083329B" w:rsidRPr="00F4408C" w:rsidRDefault="0083329B" w:rsidP="00ED66FF">
            <w:pPr>
              <w:pStyle w:val="oancuaDanhsach"/>
              <w:tabs>
                <w:tab w:val="left" w:pos="142"/>
              </w:tabs>
              <w:spacing w:line="276" w:lineRule="auto"/>
              <w:ind w:left="0" w:right="95"/>
              <w:jc w:val="center"/>
              <w:rPr>
                <w:b/>
                <w:szCs w:val="24"/>
              </w:rPr>
            </w:pPr>
            <w:r w:rsidRPr="00F4408C">
              <w:rPr>
                <w:b/>
                <w:szCs w:val="24"/>
              </w:rPr>
              <w:t>Tổ CM</w:t>
            </w:r>
          </w:p>
          <w:p w14:paraId="11215E8E" w14:textId="77777777" w:rsidR="0083329B" w:rsidRPr="00F4408C" w:rsidRDefault="0083329B" w:rsidP="00ED66FF">
            <w:pPr>
              <w:pStyle w:val="oancuaDanhsach"/>
              <w:tabs>
                <w:tab w:val="left" w:pos="142"/>
              </w:tabs>
              <w:spacing w:line="276" w:lineRule="auto"/>
              <w:ind w:left="0" w:right="95"/>
              <w:jc w:val="center"/>
              <w:rPr>
                <w:b/>
                <w:szCs w:val="24"/>
              </w:rPr>
            </w:pPr>
          </w:p>
          <w:p w14:paraId="48352D80" w14:textId="77777777" w:rsidR="0083329B" w:rsidRPr="00F4408C" w:rsidRDefault="0083329B" w:rsidP="00ED66FF">
            <w:pPr>
              <w:pStyle w:val="oancuaDanhsach"/>
              <w:tabs>
                <w:tab w:val="left" w:pos="142"/>
              </w:tabs>
              <w:spacing w:line="276" w:lineRule="auto"/>
              <w:ind w:left="0" w:right="95"/>
              <w:jc w:val="center"/>
              <w:rPr>
                <w:b/>
                <w:szCs w:val="24"/>
              </w:rPr>
            </w:pPr>
          </w:p>
          <w:p w14:paraId="3B1F5F04" w14:textId="77777777" w:rsidR="0083329B" w:rsidRPr="00F4408C" w:rsidRDefault="0083329B" w:rsidP="00ED66FF">
            <w:pPr>
              <w:pStyle w:val="oancuaDanhsach"/>
              <w:tabs>
                <w:tab w:val="left" w:pos="142"/>
              </w:tabs>
              <w:spacing w:line="276" w:lineRule="auto"/>
              <w:ind w:left="0" w:right="95"/>
              <w:jc w:val="center"/>
              <w:rPr>
                <w:b/>
                <w:szCs w:val="24"/>
              </w:rPr>
            </w:pPr>
          </w:p>
          <w:p w14:paraId="3D8CFC49" w14:textId="77777777" w:rsidR="0083329B" w:rsidRPr="00F4408C" w:rsidRDefault="0083329B" w:rsidP="00ED66FF">
            <w:pPr>
              <w:pStyle w:val="oancuaDanhsach"/>
              <w:tabs>
                <w:tab w:val="left" w:pos="142"/>
              </w:tabs>
              <w:spacing w:line="276" w:lineRule="auto"/>
              <w:ind w:left="0" w:right="95"/>
              <w:jc w:val="center"/>
              <w:rPr>
                <w:b/>
                <w:szCs w:val="24"/>
              </w:rPr>
            </w:pPr>
          </w:p>
          <w:p w14:paraId="64B76292" w14:textId="77777777" w:rsidR="0083329B" w:rsidRPr="00F4408C" w:rsidRDefault="0083329B" w:rsidP="00ED66FF">
            <w:pPr>
              <w:pStyle w:val="oancuaDanhsach"/>
              <w:tabs>
                <w:tab w:val="left" w:pos="142"/>
              </w:tabs>
              <w:spacing w:line="276" w:lineRule="auto"/>
              <w:ind w:left="0" w:right="95"/>
              <w:jc w:val="center"/>
              <w:rPr>
                <w:b/>
                <w:szCs w:val="24"/>
              </w:rPr>
            </w:pPr>
            <w:r w:rsidRPr="00F4408C">
              <w:rPr>
                <w:b/>
                <w:szCs w:val="24"/>
              </w:rPr>
              <w:t>Trần Thu Thủy</w:t>
            </w:r>
          </w:p>
        </w:tc>
        <w:tc>
          <w:tcPr>
            <w:tcW w:w="4176" w:type="dxa"/>
          </w:tcPr>
          <w:p w14:paraId="6A4D6403" w14:textId="77777777" w:rsidR="0083329B" w:rsidRPr="00F4408C" w:rsidRDefault="0083329B" w:rsidP="00ED66FF">
            <w:pPr>
              <w:pStyle w:val="oancuaDanhsach"/>
              <w:tabs>
                <w:tab w:val="left" w:pos="142"/>
              </w:tabs>
              <w:spacing w:line="276" w:lineRule="auto"/>
              <w:ind w:left="0" w:right="95"/>
              <w:jc w:val="center"/>
              <w:rPr>
                <w:b/>
                <w:szCs w:val="24"/>
              </w:rPr>
            </w:pPr>
            <w:r w:rsidRPr="00F4408C">
              <w:rPr>
                <w:b/>
                <w:szCs w:val="24"/>
              </w:rPr>
              <w:t>Nhóm CM</w:t>
            </w:r>
          </w:p>
          <w:p w14:paraId="3602B34A" w14:textId="77777777" w:rsidR="0083329B" w:rsidRPr="00F4408C" w:rsidRDefault="0083329B" w:rsidP="00ED66FF">
            <w:pPr>
              <w:pStyle w:val="oancuaDanhsach"/>
              <w:tabs>
                <w:tab w:val="left" w:pos="142"/>
              </w:tabs>
              <w:spacing w:line="276" w:lineRule="auto"/>
              <w:ind w:left="0" w:right="95"/>
              <w:jc w:val="center"/>
              <w:rPr>
                <w:b/>
                <w:szCs w:val="24"/>
              </w:rPr>
            </w:pPr>
          </w:p>
          <w:p w14:paraId="20A4DC73" w14:textId="77777777" w:rsidR="0083329B" w:rsidRPr="00F4408C" w:rsidRDefault="0083329B" w:rsidP="00ED66FF">
            <w:pPr>
              <w:pStyle w:val="oancuaDanhsach"/>
              <w:tabs>
                <w:tab w:val="left" w:pos="142"/>
              </w:tabs>
              <w:spacing w:line="276" w:lineRule="auto"/>
              <w:ind w:left="0" w:right="95"/>
              <w:jc w:val="center"/>
              <w:rPr>
                <w:b/>
                <w:szCs w:val="24"/>
              </w:rPr>
            </w:pPr>
          </w:p>
          <w:p w14:paraId="6FA9F4F3" w14:textId="77777777" w:rsidR="0083329B" w:rsidRPr="00F4408C" w:rsidRDefault="0083329B" w:rsidP="00ED66FF">
            <w:pPr>
              <w:pStyle w:val="oancuaDanhsach"/>
              <w:tabs>
                <w:tab w:val="left" w:pos="142"/>
              </w:tabs>
              <w:spacing w:line="276" w:lineRule="auto"/>
              <w:ind w:left="0" w:right="95"/>
              <w:jc w:val="center"/>
              <w:rPr>
                <w:b/>
                <w:szCs w:val="24"/>
              </w:rPr>
            </w:pPr>
          </w:p>
          <w:p w14:paraId="662711ED" w14:textId="77777777" w:rsidR="0083329B" w:rsidRPr="00F4408C" w:rsidRDefault="0083329B" w:rsidP="00ED66FF">
            <w:pPr>
              <w:pStyle w:val="oancuaDanhsach"/>
              <w:tabs>
                <w:tab w:val="left" w:pos="142"/>
              </w:tabs>
              <w:spacing w:line="276" w:lineRule="auto"/>
              <w:ind w:left="0" w:right="95"/>
              <w:jc w:val="center"/>
              <w:rPr>
                <w:b/>
                <w:szCs w:val="24"/>
              </w:rPr>
            </w:pPr>
          </w:p>
          <w:p w14:paraId="03E7907C" w14:textId="77777777" w:rsidR="0083329B" w:rsidRPr="00F4408C" w:rsidRDefault="0083329B" w:rsidP="00ED66FF">
            <w:pPr>
              <w:pStyle w:val="oancuaDanhsach"/>
              <w:tabs>
                <w:tab w:val="left" w:pos="142"/>
              </w:tabs>
              <w:spacing w:line="276" w:lineRule="auto"/>
              <w:ind w:left="0" w:right="95"/>
              <w:rPr>
                <w:b/>
                <w:szCs w:val="24"/>
              </w:rPr>
            </w:pPr>
            <w:r w:rsidRPr="00F4408C">
              <w:rPr>
                <w:b/>
                <w:szCs w:val="24"/>
              </w:rPr>
              <w:t xml:space="preserve">  Nguyễn Thị Tiệp      Bùi Thị Thứ</w:t>
            </w:r>
          </w:p>
        </w:tc>
      </w:tr>
    </w:tbl>
    <w:p w14:paraId="6C2B4103" w14:textId="2C84E276" w:rsidR="0083329B" w:rsidRPr="0083329B" w:rsidRDefault="0083329B" w:rsidP="00F4408C">
      <w:pPr>
        <w:pStyle w:val="ThngthngWeb"/>
        <w:shd w:val="clear" w:color="auto" w:fill="FFFFFF"/>
        <w:spacing w:before="0" w:beforeAutospacing="0" w:after="0" w:afterAutospacing="0"/>
        <w:rPr>
          <w:color w:val="000000"/>
        </w:rPr>
        <w:sectPr w:rsidR="0083329B" w:rsidRPr="0083329B" w:rsidSect="0083329B">
          <w:type w:val="continuous"/>
          <w:pgSz w:w="11906" w:h="16838" w:code="9"/>
          <w:pgMar w:top="630" w:right="1274" w:bottom="48" w:left="1440" w:header="720" w:footer="720" w:gutter="0"/>
          <w:cols w:space="720"/>
          <w:docGrid w:linePitch="381"/>
        </w:sectPr>
      </w:pPr>
    </w:p>
    <w:p w14:paraId="1936E5FC" w14:textId="46012C77" w:rsidR="0083329B" w:rsidRPr="00EC74AE" w:rsidRDefault="0083329B" w:rsidP="0083329B">
      <w:pPr>
        <w:pStyle w:val="ThngthngWeb"/>
        <w:shd w:val="clear" w:color="auto" w:fill="FFFFFF"/>
        <w:spacing w:before="0" w:beforeAutospacing="0" w:after="0" w:afterAutospacing="0"/>
        <w:rPr>
          <w:b/>
          <w:color w:val="000000"/>
          <w:lang w:val="vi-VN"/>
        </w:rPr>
        <w:sectPr w:rsidR="0083329B" w:rsidRPr="00EC74AE" w:rsidSect="0083329B">
          <w:type w:val="continuous"/>
          <w:pgSz w:w="11906" w:h="16838" w:code="9"/>
          <w:pgMar w:top="630" w:right="1440" w:bottom="48" w:left="1440" w:header="720" w:footer="720" w:gutter="0"/>
          <w:cols w:num="2" w:space="282"/>
          <w:docGrid w:linePitch="381"/>
        </w:sectPr>
      </w:pPr>
    </w:p>
    <w:p w14:paraId="70D75830" w14:textId="1DFBE802" w:rsidR="00E463E9" w:rsidRDefault="00E463E9" w:rsidP="00FF4AE8">
      <w:pPr>
        <w:spacing w:line="276" w:lineRule="auto"/>
        <w:rPr>
          <w:b/>
          <w:szCs w:val="24"/>
          <w:u w:val="single"/>
        </w:rPr>
      </w:pPr>
    </w:p>
    <w:p w14:paraId="640058E9" w14:textId="77777777" w:rsidR="00475475" w:rsidRPr="00F4408C" w:rsidRDefault="00475475" w:rsidP="00FF4AE8">
      <w:pPr>
        <w:spacing w:line="276" w:lineRule="auto"/>
        <w:rPr>
          <w:b/>
          <w:szCs w:val="24"/>
          <w:u w:val="single"/>
        </w:rPr>
      </w:pPr>
    </w:p>
    <w:tbl>
      <w:tblPr>
        <w:tblStyle w:val="LiBang"/>
        <w:tblW w:w="963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960"/>
      </w:tblGrid>
      <w:tr w:rsidR="004B0AC7" w:rsidRPr="00F4408C" w14:paraId="27BCDC38" w14:textId="77777777" w:rsidTr="0098523D">
        <w:tc>
          <w:tcPr>
            <w:tcW w:w="4675" w:type="dxa"/>
          </w:tcPr>
          <w:p w14:paraId="105F29CB" w14:textId="77777777" w:rsidR="004B0AC7" w:rsidRPr="00F4408C" w:rsidRDefault="004B0AC7" w:rsidP="00FF4AE8">
            <w:pPr>
              <w:spacing w:line="276" w:lineRule="auto"/>
              <w:ind w:left="-142"/>
              <w:jc w:val="center"/>
              <w:rPr>
                <w:b/>
                <w:szCs w:val="24"/>
              </w:rPr>
            </w:pPr>
            <w:r w:rsidRPr="00F4408C">
              <w:rPr>
                <w:b/>
                <w:szCs w:val="24"/>
              </w:rPr>
              <w:t>TRƯỜNG THCS GIA QUẤT</w:t>
            </w:r>
          </w:p>
          <w:p w14:paraId="2DD30A11" w14:textId="468DC3F8" w:rsidR="004B0AC7" w:rsidRPr="00F4408C" w:rsidRDefault="004B0AC7" w:rsidP="00FF4AE8">
            <w:pPr>
              <w:spacing w:line="276" w:lineRule="auto"/>
              <w:jc w:val="center"/>
              <w:rPr>
                <w:b/>
                <w:szCs w:val="24"/>
              </w:rPr>
            </w:pPr>
            <w:r w:rsidRPr="00F4408C">
              <w:rPr>
                <w:b/>
                <w:szCs w:val="24"/>
              </w:rPr>
              <w:t xml:space="preserve">Năm học </w:t>
            </w:r>
            <w:r w:rsidR="004C1943">
              <w:rPr>
                <w:b/>
                <w:szCs w:val="24"/>
              </w:rPr>
              <w:t>2024</w:t>
            </w:r>
            <w:r w:rsidRPr="00F4408C">
              <w:rPr>
                <w:b/>
                <w:szCs w:val="24"/>
              </w:rPr>
              <w:t xml:space="preserve"> – </w:t>
            </w:r>
            <w:r w:rsidR="004C1943">
              <w:rPr>
                <w:b/>
                <w:szCs w:val="24"/>
              </w:rPr>
              <w:t>2025</w:t>
            </w:r>
          </w:p>
        </w:tc>
        <w:tc>
          <w:tcPr>
            <w:tcW w:w="4960" w:type="dxa"/>
          </w:tcPr>
          <w:p w14:paraId="1436064B" w14:textId="77777777" w:rsidR="004B0AC7" w:rsidRPr="00F4408C" w:rsidRDefault="004B0AC7" w:rsidP="00FF4AE8">
            <w:pPr>
              <w:spacing w:line="276" w:lineRule="auto"/>
              <w:ind w:left="-142"/>
              <w:jc w:val="center"/>
              <w:rPr>
                <w:b/>
                <w:szCs w:val="24"/>
              </w:rPr>
            </w:pPr>
            <w:r w:rsidRPr="00F4408C">
              <w:rPr>
                <w:b/>
                <w:szCs w:val="24"/>
              </w:rPr>
              <w:t>ĐỀ CƯƠNG ÔN TẬP GIỮA HỌC KÌ I</w:t>
            </w:r>
          </w:p>
          <w:p w14:paraId="4A1FBF04" w14:textId="77777777" w:rsidR="000967C0" w:rsidRDefault="004B0AC7" w:rsidP="00C35C87">
            <w:pPr>
              <w:spacing w:line="276" w:lineRule="auto"/>
              <w:ind w:left="-142"/>
              <w:jc w:val="center"/>
              <w:rPr>
                <w:b/>
                <w:szCs w:val="24"/>
                <w:lang w:val="vi-VN"/>
              </w:rPr>
            </w:pPr>
            <w:r w:rsidRPr="00F4408C">
              <w:rPr>
                <w:b/>
                <w:szCs w:val="24"/>
              </w:rPr>
              <w:t xml:space="preserve">MÔN: </w:t>
            </w:r>
            <w:r w:rsidR="00154A98" w:rsidRPr="00F4408C">
              <w:rPr>
                <w:b/>
                <w:szCs w:val="24"/>
              </w:rPr>
              <w:t>LỊCH SỬ &amp; ĐỊA LÝ</w:t>
            </w:r>
            <w:r w:rsidR="004A3BE4" w:rsidRPr="00F4408C">
              <w:rPr>
                <w:b/>
                <w:szCs w:val="24"/>
                <w:lang w:val="vi-VN"/>
              </w:rPr>
              <w:t xml:space="preserve"> 6</w:t>
            </w:r>
          </w:p>
          <w:p w14:paraId="70EF4F29" w14:textId="269F58D6" w:rsidR="00C35C87" w:rsidRPr="00F4408C" w:rsidRDefault="00C35C87" w:rsidP="00C35C87">
            <w:pPr>
              <w:spacing w:line="276" w:lineRule="auto"/>
              <w:ind w:left="-142"/>
              <w:jc w:val="center"/>
              <w:rPr>
                <w:b/>
                <w:szCs w:val="24"/>
              </w:rPr>
            </w:pPr>
          </w:p>
        </w:tc>
      </w:tr>
    </w:tbl>
    <w:p w14:paraId="135921CB" w14:textId="77777777" w:rsidR="004B0AC7" w:rsidRPr="00F4408C" w:rsidRDefault="004B0AC7" w:rsidP="00FF4AE8">
      <w:pPr>
        <w:spacing w:line="276" w:lineRule="auto"/>
        <w:jc w:val="center"/>
        <w:rPr>
          <w:b/>
          <w:szCs w:val="24"/>
          <w:u w:val="single"/>
        </w:rPr>
      </w:pPr>
      <w:r w:rsidRPr="00F4408C">
        <w:rPr>
          <w:b/>
          <w:szCs w:val="24"/>
          <w:u w:val="single"/>
        </w:rPr>
        <w:t>GỢI Ý – HƯỚNG DẪN TRẢ LỜI</w:t>
      </w:r>
    </w:p>
    <w:p w14:paraId="5D722D3B" w14:textId="77777777" w:rsidR="004B0AC7" w:rsidRPr="00F4408C" w:rsidRDefault="00154A98" w:rsidP="00FF4AE8">
      <w:pPr>
        <w:spacing w:line="276" w:lineRule="auto"/>
        <w:rPr>
          <w:b/>
          <w:szCs w:val="24"/>
          <w:u w:val="single"/>
        </w:rPr>
      </w:pPr>
      <w:r w:rsidRPr="00F4408C">
        <w:rPr>
          <w:b/>
          <w:szCs w:val="24"/>
          <w:u w:val="single"/>
        </w:rPr>
        <w:t xml:space="preserve">I. </w:t>
      </w:r>
      <w:r w:rsidR="004C20FA" w:rsidRPr="00F4408C">
        <w:rPr>
          <w:b/>
          <w:szCs w:val="24"/>
          <w:u w:val="single"/>
        </w:rPr>
        <w:t xml:space="preserve"> </w:t>
      </w:r>
      <w:r w:rsidRPr="00F4408C">
        <w:rPr>
          <w:b/>
          <w:szCs w:val="24"/>
          <w:u w:val="single"/>
        </w:rPr>
        <w:t>Câu hỏi t</w:t>
      </w:r>
      <w:r w:rsidR="00CB76AC" w:rsidRPr="00F4408C">
        <w:rPr>
          <w:b/>
          <w:szCs w:val="24"/>
          <w:u w:val="single"/>
        </w:rPr>
        <w:t>rắc nghiệm</w:t>
      </w:r>
    </w:p>
    <w:p w14:paraId="003E0B07" w14:textId="46DE5025" w:rsidR="00CB76AC" w:rsidRDefault="0057779A" w:rsidP="00FF4AE8">
      <w:pPr>
        <w:spacing w:line="276" w:lineRule="auto"/>
        <w:rPr>
          <w:b/>
          <w:color w:val="000000"/>
          <w:szCs w:val="24"/>
          <w:lang w:val="vi-VN"/>
        </w:rPr>
      </w:pPr>
      <w:r>
        <w:rPr>
          <w:b/>
          <w:szCs w:val="24"/>
        </w:rPr>
        <w:t>Dạng</w:t>
      </w:r>
      <w:r>
        <w:rPr>
          <w:b/>
          <w:szCs w:val="24"/>
          <w:lang w:val="vi-VN"/>
        </w:rPr>
        <w:t xml:space="preserve"> </w:t>
      </w:r>
      <w:r w:rsidRPr="0057779A">
        <w:rPr>
          <w:b/>
          <w:szCs w:val="24"/>
        </w:rPr>
        <w:t>1</w:t>
      </w:r>
      <w:r w:rsidRPr="0057779A">
        <w:rPr>
          <w:b/>
          <w:szCs w:val="24"/>
          <w:lang w:val="vi-VN"/>
        </w:rPr>
        <w:t xml:space="preserve">. </w:t>
      </w:r>
      <w:r w:rsidRPr="0057779A">
        <w:rPr>
          <w:b/>
          <w:color w:val="000000"/>
          <w:szCs w:val="24"/>
          <w:lang w:val="vi-VN"/>
        </w:rPr>
        <w:t>Câu hỏi TN nhiều phương án lựa chọn (Mỗi câu hỏi học sinh chỉ được chọn một phương án đúng).</w:t>
      </w:r>
      <w:r>
        <w:rPr>
          <w:b/>
          <w:color w:val="000000"/>
          <w:szCs w:val="24"/>
          <w:lang w:val="vi-VN"/>
        </w:rPr>
        <w:t xml:space="preserve"> </w:t>
      </w:r>
    </w:p>
    <w:p w14:paraId="59B57B59" w14:textId="77777777" w:rsidR="00600DA7" w:rsidRPr="0057779A" w:rsidRDefault="00600DA7" w:rsidP="00FF4AE8">
      <w:pPr>
        <w:spacing w:line="276" w:lineRule="auto"/>
        <w:rPr>
          <w:b/>
          <w:szCs w:val="24"/>
          <w:lang w:val="vi-VN"/>
        </w:rPr>
      </w:pPr>
    </w:p>
    <w:tbl>
      <w:tblPr>
        <w:tblStyle w:val="LiBang"/>
        <w:tblW w:w="0" w:type="auto"/>
        <w:tblLook w:val="04A0" w:firstRow="1" w:lastRow="0" w:firstColumn="1" w:lastColumn="0" w:noHBand="0" w:noVBand="1"/>
      </w:tblPr>
      <w:tblGrid>
        <w:gridCol w:w="966"/>
        <w:gridCol w:w="756"/>
        <w:gridCol w:w="817"/>
        <w:gridCol w:w="792"/>
        <w:gridCol w:w="844"/>
        <w:gridCol w:w="816"/>
        <w:gridCol w:w="816"/>
        <w:gridCol w:w="814"/>
        <w:gridCol w:w="816"/>
        <w:gridCol w:w="772"/>
        <w:gridCol w:w="780"/>
      </w:tblGrid>
      <w:tr w:rsidR="004C1943" w:rsidRPr="00F4408C" w14:paraId="562D3B42" w14:textId="6C5FB732" w:rsidTr="003E3FB3">
        <w:tc>
          <w:tcPr>
            <w:tcW w:w="966" w:type="dxa"/>
          </w:tcPr>
          <w:p w14:paraId="6739AFCE" w14:textId="77777777" w:rsidR="004C1943" w:rsidRPr="00F4408C" w:rsidRDefault="004C1943" w:rsidP="00FF4AE8">
            <w:pPr>
              <w:spacing w:line="276" w:lineRule="auto"/>
              <w:jc w:val="center"/>
              <w:rPr>
                <w:b/>
                <w:szCs w:val="24"/>
              </w:rPr>
            </w:pPr>
            <w:r w:rsidRPr="00F4408C">
              <w:rPr>
                <w:b/>
                <w:szCs w:val="24"/>
              </w:rPr>
              <w:t>Câu</w:t>
            </w:r>
          </w:p>
        </w:tc>
        <w:tc>
          <w:tcPr>
            <w:tcW w:w="756" w:type="dxa"/>
          </w:tcPr>
          <w:p w14:paraId="2B1A6EBF" w14:textId="77777777" w:rsidR="004C1943" w:rsidRPr="00F4408C" w:rsidRDefault="004C1943" w:rsidP="00FF4AE8">
            <w:pPr>
              <w:spacing w:line="276" w:lineRule="auto"/>
              <w:jc w:val="center"/>
              <w:rPr>
                <w:szCs w:val="24"/>
              </w:rPr>
            </w:pPr>
            <w:r w:rsidRPr="00F4408C">
              <w:rPr>
                <w:szCs w:val="24"/>
              </w:rPr>
              <w:t>1</w:t>
            </w:r>
          </w:p>
        </w:tc>
        <w:tc>
          <w:tcPr>
            <w:tcW w:w="817" w:type="dxa"/>
          </w:tcPr>
          <w:p w14:paraId="30174F62" w14:textId="77777777" w:rsidR="004C1943" w:rsidRPr="00F4408C" w:rsidRDefault="004C1943" w:rsidP="00FF4AE8">
            <w:pPr>
              <w:spacing w:line="276" w:lineRule="auto"/>
              <w:jc w:val="center"/>
              <w:rPr>
                <w:szCs w:val="24"/>
              </w:rPr>
            </w:pPr>
            <w:r w:rsidRPr="00F4408C">
              <w:rPr>
                <w:szCs w:val="24"/>
              </w:rPr>
              <w:t>2</w:t>
            </w:r>
          </w:p>
        </w:tc>
        <w:tc>
          <w:tcPr>
            <w:tcW w:w="792" w:type="dxa"/>
          </w:tcPr>
          <w:p w14:paraId="094D2CB6" w14:textId="77777777" w:rsidR="004C1943" w:rsidRPr="00F4408C" w:rsidRDefault="004C1943" w:rsidP="00FF4AE8">
            <w:pPr>
              <w:spacing w:line="276" w:lineRule="auto"/>
              <w:jc w:val="center"/>
              <w:rPr>
                <w:szCs w:val="24"/>
              </w:rPr>
            </w:pPr>
            <w:r w:rsidRPr="00F4408C">
              <w:rPr>
                <w:szCs w:val="24"/>
              </w:rPr>
              <w:t>3</w:t>
            </w:r>
          </w:p>
        </w:tc>
        <w:tc>
          <w:tcPr>
            <w:tcW w:w="844" w:type="dxa"/>
          </w:tcPr>
          <w:p w14:paraId="70B8E7E1" w14:textId="77777777" w:rsidR="004C1943" w:rsidRPr="00F4408C" w:rsidRDefault="004C1943" w:rsidP="00FF4AE8">
            <w:pPr>
              <w:spacing w:line="276" w:lineRule="auto"/>
              <w:jc w:val="center"/>
              <w:rPr>
                <w:szCs w:val="24"/>
              </w:rPr>
            </w:pPr>
            <w:r w:rsidRPr="00F4408C">
              <w:rPr>
                <w:szCs w:val="24"/>
              </w:rPr>
              <w:t>4</w:t>
            </w:r>
          </w:p>
        </w:tc>
        <w:tc>
          <w:tcPr>
            <w:tcW w:w="816" w:type="dxa"/>
          </w:tcPr>
          <w:p w14:paraId="00A49190" w14:textId="77777777" w:rsidR="004C1943" w:rsidRPr="00F4408C" w:rsidRDefault="004C1943" w:rsidP="00FF4AE8">
            <w:pPr>
              <w:spacing w:line="276" w:lineRule="auto"/>
              <w:jc w:val="center"/>
              <w:rPr>
                <w:szCs w:val="24"/>
              </w:rPr>
            </w:pPr>
            <w:r w:rsidRPr="00F4408C">
              <w:rPr>
                <w:szCs w:val="24"/>
              </w:rPr>
              <w:t>5</w:t>
            </w:r>
          </w:p>
        </w:tc>
        <w:tc>
          <w:tcPr>
            <w:tcW w:w="816" w:type="dxa"/>
          </w:tcPr>
          <w:p w14:paraId="4470E74D" w14:textId="77777777" w:rsidR="004C1943" w:rsidRPr="00F4408C" w:rsidRDefault="004C1943" w:rsidP="00FF4AE8">
            <w:pPr>
              <w:spacing w:line="276" w:lineRule="auto"/>
              <w:jc w:val="center"/>
              <w:rPr>
                <w:szCs w:val="24"/>
              </w:rPr>
            </w:pPr>
            <w:r w:rsidRPr="00F4408C">
              <w:rPr>
                <w:szCs w:val="24"/>
              </w:rPr>
              <w:t>6</w:t>
            </w:r>
          </w:p>
        </w:tc>
        <w:tc>
          <w:tcPr>
            <w:tcW w:w="814" w:type="dxa"/>
          </w:tcPr>
          <w:p w14:paraId="3A665256" w14:textId="77777777" w:rsidR="004C1943" w:rsidRPr="00F4408C" w:rsidRDefault="004C1943" w:rsidP="00FF4AE8">
            <w:pPr>
              <w:spacing w:line="276" w:lineRule="auto"/>
              <w:jc w:val="center"/>
              <w:rPr>
                <w:szCs w:val="24"/>
              </w:rPr>
            </w:pPr>
            <w:r w:rsidRPr="00F4408C">
              <w:rPr>
                <w:szCs w:val="24"/>
              </w:rPr>
              <w:t>7</w:t>
            </w:r>
          </w:p>
        </w:tc>
        <w:tc>
          <w:tcPr>
            <w:tcW w:w="816" w:type="dxa"/>
          </w:tcPr>
          <w:p w14:paraId="027178A0" w14:textId="77777777" w:rsidR="004C1943" w:rsidRPr="00F4408C" w:rsidRDefault="004C1943" w:rsidP="00FF4AE8">
            <w:pPr>
              <w:spacing w:line="276" w:lineRule="auto"/>
              <w:jc w:val="center"/>
              <w:rPr>
                <w:szCs w:val="24"/>
              </w:rPr>
            </w:pPr>
            <w:r w:rsidRPr="00F4408C">
              <w:rPr>
                <w:szCs w:val="24"/>
              </w:rPr>
              <w:t>8</w:t>
            </w:r>
          </w:p>
        </w:tc>
        <w:tc>
          <w:tcPr>
            <w:tcW w:w="772" w:type="dxa"/>
          </w:tcPr>
          <w:p w14:paraId="76AECE1B" w14:textId="41C053A0" w:rsidR="004C1943" w:rsidRPr="00F4408C" w:rsidRDefault="004C1943" w:rsidP="00FF4AE8">
            <w:pPr>
              <w:spacing w:line="276" w:lineRule="auto"/>
              <w:jc w:val="center"/>
              <w:rPr>
                <w:szCs w:val="24"/>
              </w:rPr>
            </w:pPr>
            <w:r>
              <w:rPr>
                <w:szCs w:val="24"/>
              </w:rPr>
              <w:t>9</w:t>
            </w:r>
          </w:p>
        </w:tc>
        <w:tc>
          <w:tcPr>
            <w:tcW w:w="780" w:type="dxa"/>
          </w:tcPr>
          <w:p w14:paraId="2F03F060" w14:textId="7092E021" w:rsidR="004C1943" w:rsidRPr="00F4408C" w:rsidRDefault="004C1943" w:rsidP="00FF4AE8">
            <w:pPr>
              <w:spacing w:line="276" w:lineRule="auto"/>
              <w:jc w:val="center"/>
              <w:rPr>
                <w:szCs w:val="24"/>
              </w:rPr>
            </w:pPr>
            <w:r>
              <w:rPr>
                <w:szCs w:val="24"/>
              </w:rPr>
              <w:t>10</w:t>
            </w:r>
          </w:p>
        </w:tc>
      </w:tr>
      <w:tr w:rsidR="003E3FB3" w:rsidRPr="00F4408C" w14:paraId="2D6F9E17" w14:textId="45296C6A" w:rsidTr="003E3FB3">
        <w:tc>
          <w:tcPr>
            <w:tcW w:w="966" w:type="dxa"/>
          </w:tcPr>
          <w:p w14:paraId="20474878" w14:textId="77777777" w:rsidR="003E3FB3" w:rsidRPr="00F4408C" w:rsidRDefault="003E3FB3" w:rsidP="003E3FB3">
            <w:pPr>
              <w:spacing w:line="276" w:lineRule="auto"/>
              <w:jc w:val="center"/>
              <w:rPr>
                <w:b/>
                <w:szCs w:val="24"/>
              </w:rPr>
            </w:pPr>
            <w:r w:rsidRPr="00F4408C">
              <w:rPr>
                <w:b/>
                <w:szCs w:val="24"/>
              </w:rPr>
              <w:t>Đáp án</w:t>
            </w:r>
          </w:p>
        </w:tc>
        <w:tc>
          <w:tcPr>
            <w:tcW w:w="756" w:type="dxa"/>
          </w:tcPr>
          <w:p w14:paraId="69B3E6E1" w14:textId="1E32AC87" w:rsidR="003E3FB3" w:rsidRPr="00F4408C" w:rsidRDefault="003E3FB3" w:rsidP="003E3FB3">
            <w:pPr>
              <w:spacing w:line="276" w:lineRule="auto"/>
              <w:jc w:val="center"/>
              <w:rPr>
                <w:szCs w:val="24"/>
              </w:rPr>
            </w:pPr>
            <w:r>
              <w:rPr>
                <w:szCs w:val="24"/>
              </w:rPr>
              <w:t>B</w:t>
            </w:r>
          </w:p>
        </w:tc>
        <w:tc>
          <w:tcPr>
            <w:tcW w:w="817" w:type="dxa"/>
          </w:tcPr>
          <w:p w14:paraId="35AD23ED" w14:textId="0D7D4DA0" w:rsidR="003E3FB3" w:rsidRPr="00F4408C" w:rsidRDefault="003E3FB3" w:rsidP="003E3FB3">
            <w:pPr>
              <w:spacing w:line="276" w:lineRule="auto"/>
              <w:jc w:val="center"/>
              <w:rPr>
                <w:szCs w:val="24"/>
              </w:rPr>
            </w:pPr>
            <w:r>
              <w:rPr>
                <w:szCs w:val="24"/>
              </w:rPr>
              <w:t>A</w:t>
            </w:r>
          </w:p>
        </w:tc>
        <w:tc>
          <w:tcPr>
            <w:tcW w:w="792" w:type="dxa"/>
          </w:tcPr>
          <w:p w14:paraId="4E47FAF0" w14:textId="0993034F" w:rsidR="003E3FB3" w:rsidRPr="00F4408C" w:rsidRDefault="003E3FB3" w:rsidP="003E3FB3">
            <w:pPr>
              <w:spacing w:line="276" w:lineRule="auto"/>
              <w:jc w:val="center"/>
              <w:rPr>
                <w:szCs w:val="24"/>
              </w:rPr>
            </w:pPr>
            <w:r>
              <w:rPr>
                <w:szCs w:val="24"/>
              </w:rPr>
              <w:t>D</w:t>
            </w:r>
          </w:p>
        </w:tc>
        <w:tc>
          <w:tcPr>
            <w:tcW w:w="844" w:type="dxa"/>
          </w:tcPr>
          <w:p w14:paraId="3A7299BC" w14:textId="1C33D486" w:rsidR="003E3FB3" w:rsidRPr="00F4408C" w:rsidRDefault="003E3FB3" w:rsidP="003E3FB3">
            <w:pPr>
              <w:spacing w:line="276" w:lineRule="auto"/>
              <w:jc w:val="center"/>
              <w:rPr>
                <w:szCs w:val="24"/>
              </w:rPr>
            </w:pPr>
            <w:r>
              <w:rPr>
                <w:szCs w:val="24"/>
              </w:rPr>
              <w:t>B</w:t>
            </w:r>
          </w:p>
        </w:tc>
        <w:tc>
          <w:tcPr>
            <w:tcW w:w="816" w:type="dxa"/>
          </w:tcPr>
          <w:p w14:paraId="5980A540" w14:textId="75B3CECC" w:rsidR="003E3FB3" w:rsidRPr="00F4408C" w:rsidRDefault="003E3FB3" w:rsidP="003E3FB3">
            <w:pPr>
              <w:spacing w:line="276" w:lineRule="auto"/>
              <w:jc w:val="center"/>
              <w:rPr>
                <w:szCs w:val="24"/>
              </w:rPr>
            </w:pPr>
            <w:r>
              <w:rPr>
                <w:szCs w:val="24"/>
              </w:rPr>
              <w:t>C</w:t>
            </w:r>
          </w:p>
        </w:tc>
        <w:tc>
          <w:tcPr>
            <w:tcW w:w="816" w:type="dxa"/>
          </w:tcPr>
          <w:p w14:paraId="37506DEE" w14:textId="4B529D34" w:rsidR="003E3FB3" w:rsidRPr="00F4408C" w:rsidRDefault="003E3FB3" w:rsidP="003E3FB3">
            <w:pPr>
              <w:spacing w:line="276" w:lineRule="auto"/>
              <w:jc w:val="center"/>
              <w:rPr>
                <w:szCs w:val="24"/>
              </w:rPr>
            </w:pPr>
            <w:r w:rsidRPr="00047F50">
              <w:rPr>
                <w:szCs w:val="24"/>
              </w:rPr>
              <w:t>C</w:t>
            </w:r>
          </w:p>
        </w:tc>
        <w:tc>
          <w:tcPr>
            <w:tcW w:w="814" w:type="dxa"/>
          </w:tcPr>
          <w:p w14:paraId="23960999" w14:textId="3B65B3E0" w:rsidR="003E3FB3" w:rsidRPr="00F4408C" w:rsidRDefault="003E3FB3" w:rsidP="003E3FB3">
            <w:pPr>
              <w:spacing w:line="276" w:lineRule="auto"/>
              <w:jc w:val="center"/>
              <w:rPr>
                <w:szCs w:val="24"/>
              </w:rPr>
            </w:pPr>
            <w:r w:rsidRPr="00047F50">
              <w:rPr>
                <w:szCs w:val="24"/>
              </w:rPr>
              <w:t>A</w:t>
            </w:r>
          </w:p>
        </w:tc>
        <w:tc>
          <w:tcPr>
            <w:tcW w:w="816" w:type="dxa"/>
          </w:tcPr>
          <w:p w14:paraId="4DFAE6A8" w14:textId="47B26600" w:rsidR="003E3FB3" w:rsidRPr="00F4408C" w:rsidRDefault="003E3FB3" w:rsidP="003E3FB3">
            <w:pPr>
              <w:spacing w:line="276" w:lineRule="auto"/>
              <w:jc w:val="center"/>
              <w:rPr>
                <w:szCs w:val="24"/>
              </w:rPr>
            </w:pPr>
            <w:r w:rsidRPr="00047F50">
              <w:rPr>
                <w:szCs w:val="24"/>
              </w:rPr>
              <w:t>C</w:t>
            </w:r>
          </w:p>
        </w:tc>
        <w:tc>
          <w:tcPr>
            <w:tcW w:w="772" w:type="dxa"/>
          </w:tcPr>
          <w:p w14:paraId="65E3CFB4" w14:textId="21FFEEBC" w:rsidR="003E3FB3" w:rsidRPr="00F4408C" w:rsidRDefault="003E3FB3" w:rsidP="003E3FB3">
            <w:pPr>
              <w:spacing w:line="276" w:lineRule="auto"/>
              <w:jc w:val="center"/>
              <w:rPr>
                <w:szCs w:val="24"/>
              </w:rPr>
            </w:pPr>
            <w:r w:rsidRPr="00047F50">
              <w:rPr>
                <w:szCs w:val="24"/>
              </w:rPr>
              <w:t>B</w:t>
            </w:r>
          </w:p>
        </w:tc>
        <w:tc>
          <w:tcPr>
            <w:tcW w:w="780" w:type="dxa"/>
          </w:tcPr>
          <w:p w14:paraId="6130FAAB" w14:textId="727668E0" w:rsidR="003E3FB3" w:rsidRPr="00F4408C" w:rsidRDefault="003E3FB3" w:rsidP="003E3FB3">
            <w:pPr>
              <w:spacing w:line="276" w:lineRule="auto"/>
              <w:jc w:val="center"/>
              <w:rPr>
                <w:szCs w:val="24"/>
              </w:rPr>
            </w:pPr>
            <w:r w:rsidRPr="00047F50">
              <w:rPr>
                <w:szCs w:val="24"/>
              </w:rPr>
              <w:t>D</w:t>
            </w:r>
          </w:p>
        </w:tc>
      </w:tr>
    </w:tbl>
    <w:p w14:paraId="2E1090C7" w14:textId="13EC0D0A" w:rsidR="00CB76AC" w:rsidRDefault="00CB76AC" w:rsidP="00FF4AE8">
      <w:pPr>
        <w:spacing w:line="276" w:lineRule="auto"/>
        <w:rPr>
          <w:b/>
          <w:szCs w:val="24"/>
          <w:u w:val="single"/>
        </w:rPr>
      </w:pPr>
    </w:p>
    <w:p w14:paraId="2E7BEF05" w14:textId="20708A1E" w:rsidR="0057779A" w:rsidRPr="0083329B" w:rsidRDefault="0057779A" w:rsidP="0057779A">
      <w:pPr>
        <w:pStyle w:val="ThngthngWeb"/>
        <w:shd w:val="clear" w:color="auto" w:fill="FFFFFF"/>
        <w:spacing w:before="0" w:beforeAutospacing="0" w:after="0" w:afterAutospacing="0"/>
        <w:ind w:left="-142" w:hanging="284"/>
        <w:rPr>
          <w:color w:val="000000"/>
          <w:lang w:val="vi-VN"/>
        </w:rPr>
      </w:pPr>
      <w:r>
        <w:rPr>
          <w:b/>
          <w:lang w:val="vi-VN"/>
        </w:rPr>
        <w:t xml:space="preserve">      Dạng </w:t>
      </w:r>
      <w:r w:rsidRPr="0083329B">
        <w:rPr>
          <w:rFonts w:eastAsia="Calibri"/>
          <w:b/>
          <w:bCs/>
          <w:color w:val="0D0D0D" w:themeColor="text1" w:themeTint="F2"/>
          <w:lang w:val="vi-VN"/>
        </w:rPr>
        <w:t>2</w:t>
      </w:r>
      <w:r w:rsidRPr="00F4408C">
        <w:rPr>
          <w:rFonts w:eastAsia="Calibri"/>
          <w:b/>
          <w:bCs/>
          <w:color w:val="0D0D0D" w:themeColor="text1" w:themeTint="F2"/>
          <w:lang w:val="vi-VN"/>
        </w:rPr>
        <w:t xml:space="preserve">. Câu hỏi </w:t>
      </w:r>
      <w:r w:rsidRPr="0083329B">
        <w:rPr>
          <w:rFonts w:eastAsia="Calibri"/>
          <w:b/>
          <w:bCs/>
          <w:color w:val="0D0D0D" w:themeColor="text1" w:themeTint="F2"/>
          <w:lang w:val="vi-VN"/>
        </w:rPr>
        <w:t xml:space="preserve">trắc nghiệm dạng đúng sai: Trong mỗi ý a, b, c, d ở mỗi câu HS chọn đúng </w:t>
      </w:r>
      <w:r>
        <w:rPr>
          <w:rFonts w:eastAsia="Calibri"/>
          <w:b/>
          <w:bCs/>
          <w:color w:val="0D0D0D" w:themeColor="text1" w:themeTint="F2"/>
          <w:lang w:val="vi-VN"/>
        </w:rPr>
        <w:t xml:space="preserve">   </w:t>
      </w:r>
      <w:r w:rsidRPr="0083329B">
        <w:rPr>
          <w:rFonts w:eastAsia="Calibri"/>
          <w:b/>
          <w:bCs/>
          <w:color w:val="0D0D0D" w:themeColor="text1" w:themeTint="F2"/>
          <w:lang w:val="vi-VN"/>
        </w:rPr>
        <w:t xml:space="preserve">hoặc </w:t>
      </w:r>
      <w:r>
        <w:rPr>
          <w:rFonts w:eastAsia="Calibri"/>
          <w:b/>
          <w:bCs/>
          <w:color w:val="0D0D0D" w:themeColor="text1" w:themeTint="F2"/>
          <w:lang w:val="vi-VN"/>
        </w:rPr>
        <w:t>sai.</w:t>
      </w:r>
    </w:p>
    <w:p w14:paraId="4BD44136" w14:textId="77777777" w:rsidR="0057779A" w:rsidRPr="0057779A" w:rsidRDefault="0057779A" w:rsidP="00FF4AE8">
      <w:pPr>
        <w:spacing w:line="276" w:lineRule="auto"/>
        <w:rPr>
          <w:b/>
          <w:szCs w:val="24"/>
          <w:lang w:val="vi-VN"/>
        </w:rPr>
      </w:pPr>
      <w:r>
        <w:rPr>
          <w:b/>
          <w:szCs w:val="24"/>
          <w:lang w:val="vi-VN"/>
        </w:rPr>
        <w:t xml:space="preserve"> </w:t>
      </w:r>
    </w:p>
    <w:tbl>
      <w:tblPr>
        <w:tblStyle w:val="LiBang"/>
        <w:tblW w:w="9351" w:type="dxa"/>
        <w:tblLook w:val="04A0" w:firstRow="1" w:lastRow="0" w:firstColumn="1" w:lastColumn="0" w:noHBand="0" w:noVBand="1"/>
      </w:tblPr>
      <w:tblGrid>
        <w:gridCol w:w="983"/>
        <w:gridCol w:w="1989"/>
        <w:gridCol w:w="1843"/>
        <w:gridCol w:w="992"/>
        <w:gridCol w:w="1701"/>
        <w:gridCol w:w="1843"/>
      </w:tblGrid>
      <w:tr w:rsidR="0057779A" w:rsidRPr="00E67094" w14:paraId="0FC1CAA7" w14:textId="40E91AF1" w:rsidTr="0092776E">
        <w:tc>
          <w:tcPr>
            <w:tcW w:w="983" w:type="dxa"/>
            <w:vMerge w:val="restart"/>
          </w:tcPr>
          <w:p w14:paraId="28D68817" w14:textId="51793ED2" w:rsidR="0057779A" w:rsidRPr="00600DA7" w:rsidRDefault="0057779A" w:rsidP="0057779A">
            <w:pPr>
              <w:pStyle w:val="ThngthngWeb"/>
              <w:shd w:val="clear" w:color="auto" w:fill="FFFFFF" w:themeFill="background1"/>
              <w:rPr>
                <w:b/>
                <w:color w:val="000000"/>
                <w:lang w:val="vi-VN"/>
              </w:rPr>
            </w:pPr>
            <w:r w:rsidRPr="00600DA7">
              <w:rPr>
                <w:b/>
                <w:color w:val="000000"/>
                <w:lang w:val="vi-VN"/>
              </w:rPr>
              <w:t>Câu 11</w:t>
            </w:r>
          </w:p>
        </w:tc>
        <w:tc>
          <w:tcPr>
            <w:tcW w:w="1989" w:type="dxa"/>
          </w:tcPr>
          <w:p w14:paraId="492F9B2B" w14:textId="77777777" w:rsidR="0057779A" w:rsidRPr="00600DA7" w:rsidRDefault="0057779A" w:rsidP="0057779A">
            <w:pPr>
              <w:pStyle w:val="ThngthngWeb"/>
              <w:shd w:val="clear" w:color="auto" w:fill="FFFFFF" w:themeFill="background1"/>
              <w:jc w:val="center"/>
              <w:rPr>
                <w:b/>
                <w:color w:val="000000"/>
                <w:lang w:val="vi-VN"/>
              </w:rPr>
            </w:pPr>
            <w:r w:rsidRPr="00600DA7">
              <w:rPr>
                <w:b/>
                <w:color w:val="000000"/>
                <w:lang w:val="vi-VN"/>
              </w:rPr>
              <w:t>A</w:t>
            </w:r>
          </w:p>
        </w:tc>
        <w:tc>
          <w:tcPr>
            <w:tcW w:w="1843" w:type="dxa"/>
          </w:tcPr>
          <w:p w14:paraId="42609F08" w14:textId="72713FDE" w:rsidR="0057779A" w:rsidRPr="00600DA7" w:rsidRDefault="00ED49FE" w:rsidP="0057779A">
            <w:pPr>
              <w:pStyle w:val="ThngthngWeb"/>
              <w:shd w:val="clear" w:color="auto" w:fill="FFFFFF" w:themeFill="background1"/>
              <w:jc w:val="center"/>
              <w:rPr>
                <w:bCs/>
                <w:color w:val="000000"/>
              </w:rPr>
            </w:pPr>
            <w:r>
              <w:rPr>
                <w:bCs/>
                <w:color w:val="000000"/>
              </w:rPr>
              <w:t>Đ</w:t>
            </w:r>
          </w:p>
        </w:tc>
        <w:tc>
          <w:tcPr>
            <w:tcW w:w="992" w:type="dxa"/>
            <w:vMerge w:val="restart"/>
          </w:tcPr>
          <w:p w14:paraId="68ACD2D4" w14:textId="30EB2C4F" w:rsidR="0057779A" w:rsidRPr="00600DA7" w:rsidRDefault="0057779A" w:rsidP="0057779A">
            <w:pPr>
              <w:pStyle w:val="ThngthngWeb"/>
              <w:shd w:val="clear" w:color="auto" w:fill="FFFFFF" w:themeFill="background1"/>
              <w:rPr>
                <w:b/>
                <w:color w:val="000000"/>
                <w:lang w:val="vi-VN"/>
              </w:rPr>
            </w:pPr>
            <w:r w:rsidRPr="00600DA7">
              <w:rPr>
                <w:b/>
                <w:color w:val="000000"/>
              </w:rPr>
              <w:t>Câu</w:t>
            </w:r>
            <w:r w:rsidRPr="00600DA7">
              <w:rPr>
                <w:b/>
                <w:color w:val="000000"/>
                <w:lang w:val="vi-VN"/>
              </w:rPr>
              <w:t xml:space="preserve"> 12</w:t>
            </w:r>
          </w:p>
        </w:tc>
        <w:tc>
          <w:tcPr>
            <w:tcW w:w="1701" w:type="dxa"/>
          </w:tcPr>
          <w:p w14:paraId="4EBD9E51" w14:textId="502F5420" w:rsidR="0057779A" w:rsidRPr="00600DA7" w:rsidRDefault="0057779A" w:rsidP="0057779A">
            <w:pPr>
              <w:pStyle w:val="ThngthngWeb"/>
              <w:shd w:val="clear" w:color="auto" w:fill="FFFFFF" w:themeFill="background1"/>
              <w:jc w:val="center"/>
              <w:rPr>
                <w:b/>
                <w:color w:val="000000"/>
              </w:rPr>
            </w:pPr>
            <w:r w:rsidRPr="00600DA7">
              <w:rPr>
                <w:b/>
                <w:color w:val="000000"/>
                <w:lang w:val="vi-VN"/>
              </w:rPr>
              <w:t>A</w:t>
            </w:r>
          </w:p>
        </w:tc>
        <w:tc>
          <w:tcPr>
            <w:tcW w:w="1843" w:type="dxa"/>
          </w:tcPr>
          <w:p w14:paraId="3D67BF76" w14:textId="6DBC6D3A" w:rsidR="0057779A" w:rsidRPr="00600DA7" w:rsidRDefault="00801839" w:rsidP="0057779A">
            <w:pPr>
              <w:pStyle w:val="ThngthngWeb"/>
              <w:shd w:val="clear" w:color="auto" w:fill="FFFFFF" w:themeFill="background1"/>
              <w:jc w:val="center"/>
              <w:rPr>
                <w:bCs/>
                <w:color w:val="000000"/>
              </w:rPr>
            </w:pPr>
            <w:r w:rsidRPr="00600DA7">
              <w:rPr>
                <w:bCs/>
                <w:color w:val="000000"/>
              </w:rPr>
              <w:t>Đ</w:t>
            </w:r>
          </w:p>
        </w:tc>
      </w:tr>
      <w:tr w:rsidR="0057779A" w:rsidRPr="00E67094" w14:paraId="74CB8D89" w14:textId="348DA119" w:rsidTr="0092776E">
        <w:tc>
          <w:tcPr>
            <w:tcW w:w="983" w:type="dxa"/>
            <w:vMerge/>
          </w:tcPr>
          <w:p w14:paraId="18882CDB" w14:textId="77777777" w:rsidR="0057779A" w:rsidRPr="00600DA7" w:rsidRDefault="0057779A" w:rsidP="0057779A">
            <w:pPr>
              <w:pStyle w:val="ThngthngWeb"/>
              <w:shd w:val="clear" w:color="auto" w:fill="FFFFFF" w:themeFill="background1"/>
              <w:rPr>
                <w:b/>
                <w:color w:val="000000"/>
                <w:lang w:val="vi-VN"/>
              </w:rPr>
            </w:pPr>
          </w:p>
        </w:tc>
        <w:tc>
          <w:tcPr>
            <w:tcW w:w="1989" w:type="dxa"/>
          </w:tcPr>
          <w:p w14:paraId="3B2D8C46" w14:textId="77777777" w:rsidR="0057779A" w:rsidRPr="00600DA7" w:rsidRDefault="0057779A" w:rsidP="0057779A">
            <w:pPr>
              <w:pStyle w:val="ThngthngWeb"/>
              <w:shd w:val="clear" w:color="auto" w:fill="FFFFFF" w:themeFill="background1"/>
              <w:jc w:val="center"/>
              <w:rPr>
                <w:b/>
                <w:color w:val="000000"/>
                <w:lang w:val="vi-VN"/>
              </w:rPr>
            </w:pPr>
            <w:r w:rsidRPr="00600DA7">
              <w:rPr>
                <w:b/>
                <w:color w:val="000000"/>
                <w:lang w:val="vi-VN"/>
              </w:rPr>
              <w:t>B</w:t>
            </w:r>
          </w:p>
        </w:tc>
        <w:tc>
          <w:tcPr>
            <w:tcW w:w="1843" w:type="dxa"/>
          </w:tcPr>
          <w:p w14:paraId="5D6B348B" w14:textId="6A999667" w:rsidR="0057779A" w:rsidRPr="00600DA7" w:rsidRDefault="006C013F" w:rsidP="0057779A">
            <w:pPr>
              <w:pStyle w:val="ThngthngWeb"/>
              <w:shd w:val="clear" w:color="auto" w:fill="FFFFFF" w:themeFill="background1"/>
              <w:jc w:val="center"/>
              <w:rPr>
                <w:bCs/>
                <w:color w:val="000000"/>
              </w:rPr>
            </w:pPr>
            <w:r>
              <w:rPr>
                <w:bCs/>
                <w:color w:val="000000"/>
              </w:rPr>
              <w:t>S</w:t>
            </w:r>
          </w:p>
        </w:tc>
        <w:tc>
          <w:tcPr>
            <w:tcW w:w="992" w:type="dxa"/>
            <w:vMerge/>
          </w:tcPr>
          <w:p w14:paraId="134EF4A8" w14:textId="77777777" w:rsidR="0057779A" w:rsidRPr="00600DA7" w:rsidRDefault="0057779A" w:rsidP="0057779A">
            <w:pPr>
              <w:pStyle w:val="ThngthngWeb"/>
              <w:shd w:val="clear" w:color="auto" w:fill="FFFFFF" w:themeFill="background1"/>
              <w:rPr>
                <w:b/>
                <w:color w:val="000000"/>
              </w:rPr>
            </w:pPr>
          </w:p>
        </w:tc>
        <w:tc>
          <w:tcPr>
            <w:tcW w:w="1701" w:type="dxa"/>
          </w:tcPr>
          <w:p w14:paraId="5C372E40" w14:textId="42BB335B" w:rsidR="0057779A" w:rsidRPr="00600DA7" w:rsidRDefault="0057779A" w:rsidP="0057779A">
            <w:pPr>
              <w:pStyle w:val="ThngthngWeb"/>
              <w:shd w:val="clear" w:color="auto" w:fill="FFFFFF" w:themeFill="background1"/>
              <w:jc w:val="center"/>
              <w:rPr>
                <w:b/>
                <w:color w:val="000000"/>
              </w:rPr>
            </w:pPr>
            <w:r w:rsidRPr="00600DA7">
              <w:rPr>
                <w:b/>
                <w:color w:val="000000"/>
                <w:lang w:val="vi-VN"/>
              </w:rPr>
              <w:t>B</w:t>
            </w:r>
          </w:p>
        </w:tc>
        <w:tc>
          <w:tcPr>
            <w:tcW w:w="1843" w:type="dxa"/>
          </w:tcPr>
          <w:p w14:paraId="4E853DCD" w14:textId="71F58A0E" w:rsidR="0057779A" w:rsidRPr="00600DA7" w:rsidRDefault="00801839" w:rsidP="0057779A">
            <w:pPr>
              <w:pStyle w:val="ThngthngWeb"/>
              <w:shd w:val="clear" w:color="auto" w:fill="FFFFFF" w:themeFill="background1"/>
              <w:jc w:val="center"/>
              <w:rPr>
                <w:bCs/>
                <w:color w:val="000000"/>
              </w:rPr>
            </w:pPr>
            <w:r w:rsidRPr="00600DA7">
              <w:rPr>
                <w:bCs/>
                <w:color w:val="000000"/>
              </w:rPr>
              <w:t>S</w:t>
            </w:r>
          </w:p>
        </w:tc>
      </w:tr>
      <w:tr w:rsidR="0057779A" w:rsidRPr="00E67094" w14:paraId="1C7E5D14" w14:textId="571A4473" w:rsidTr="0092776E">
        <w:tc>
          <w:tcPr>
            <w:tcW w:w="983" w:type="dxa"/>
            <w:vMerge/>
          </w:tcPr>
          <w:p w14:paraId="4001C731" w14:textId="77777777" w:rsidR="0057779A" w:rsidRPr="00600DA7" w:rsidRDefault="0057779A" w:rsidP="0057779A">
            <w:pPr>
              <w:pStyle w:val="ThngthngWeb"/>
              <w:shd w:val="clear" w:color="auto" w:fill="FFFFFF" w:themeFill="background1"/>
              <w:rPr>
                <w:b/>
                <w:color w:val="000000"/>
                <w:lang w:val="vi-VN"/>
              </w:rPr>
            </w:pPr>
          </w:p>
        </w:tc>
        <w:tc>
          <w:tcPr>
            <w:tcW w:w="1989" w:type="dxa"/>
          </w:tcPr>
          <w:p w14:paraId="1F43778C" w14:textId="77777777" w:rsidR="0057779A" w:rsidRPr="00600DA7" w:rsidRDefault="0057779A" w:rsidP="0057779A">
            <w:pPr>
              <w:pStyle w:val="ThngthngWeb"/>
              <w:shd w:val="clear" w:color="auto" w:fill="FFFFFF" w:themeFill="background1"/>
              <w:jc w:val="center"/>
              <w:rPr>
                <w:b/>
                <w:color w:val="000000"/>
                <w:lang w:val="vi-VN"/>
              </w:rPr>
            </w:pPr>
            <w:r w:rsidRPr="00600DA7">
              <w:rPr>
                <w:b/>
                <w:color w:val="000000"/>
                <w:lang w:val="vi-VN"/>
              </w:rPr>
              <w:t>C</w:t>
            </w:r>
          </w:p>
        </w:tc>
        <w:tc>
          <w:tcPr>
            <w:tcW w:w="1843" w:type="dxa"/>
          </w:tcPr>
          <w:p w14:paraId="7A4DFA0A" w14:textId="77777777" w:rsidR="0057779A" w:rsidRPr="00600DA7" w:rsidRDefault="0057779A" w:rsidP="0057779A">
            <w:pPr>
              <w:pStyle w:val="ThngthngWeb"/>
              <w:shd w:val="clear" w:color="auto" w:fill="FFFFFF" w:themeFill="background1"/>
              <w:jc w:val="center"/>
              <w:rPr>
                <w:bCs/>
                <w:color w:val="000000"/>
              </w:rPr>
            </w:pPr>
            <w:r w:rsidRPr="00600DA7">
              <w:rPr>
                <w:bCs/>
                <w:color w:val="000000"/>
              </w:rPr>
              <w:t>Đ</w:t>
            </w:r>
          </w:p>
        </w:tc>
        <w:tc>
          <w:tcPr>
            <w:tcW w:w="992" w:type="dxa"/>
            <w:vMerge/>
          </w:tcPr>
          <w:p w14:paraId="1A0A1573" w14:textId="77777777" w:rsidR="0057779A" w:rsidRPr="00600DA7" w:rsidRDefault="0057779A" w:rsidP="0057779A">
            <w:pPr>
              <w:pStyle w:val="ThngthngWeb"/>
              <w:shd w:val="clear" w:color="auto" w:fill="FFFFFF" w:themeFill="background1"/>
              <w:rPr>
                <w:b/>
                <w:color w:val="000000"/>
              </w:rPr>
            </w:pPr>
          </w:p>
        </w:tc>
        <w:tc>
          <w:tcPr>
            <w:tcW w:w="1701" w:type="dxa"/>
          </w:tcPr>
          <w:p w14:paraId="41963D5E" w14:textId="22ADFAD5" w:rsidR="0057779A" w:rsidRPr="00600DA7" w:rsidRDefault="0057779A" w:rsidP="0057779A">
            <w:pPr>
              <w:pStyle w:val="ThngthngWeb"/>
              <w:shd w:val="clear" w:color="auto" w:fill="FFFFFF" w:themeFill="background1"/>
              <w:jc w:val="center"/>
              <w:rPr>
                <w:b/>
                <w:color w:val="000000"/>
              </w:rPr>
            </w:pPr>
            <w:r w:rsidRPr="00600DA7">
              <w:rPr>
                <w:b/>
                <w:color w:val="000000"/>
                <w:lang w:val="vi-VN"/>
              </w:rPr>
              <w:t>C</w:t>
            </w:r>
          </w:p>
        </w:tc>
        <w:tc>
          <w:tcPr>
            <w:tcW w:w="1843" w:type="dxa"/>
          </w:tcPr>
          <w:p w14:paraId="7C3B5B55" w14:textId="23E4CD54" w:rsidR="0057779A" w:rsidRPr="00600DA7" w:rsidRDefault="00801839" w:rsidP="0057779A">
            <w:pPr>
              <w:pStyle w:val="ThngthngWeb"/>
              <w:shd w:val="clear" w:color="auto" w:fill="FFFFFF" w:themeFill="background1"/>
              <w:jc w:val="center"/>
              <w:rPr>
                <w:bCs/>
                <w:color w:val="000000"/>
              </w:rPr>
            </w:pPr>
            <w:r w:rsidRPr="00600DA7">
              <w:rPr>
                <w:bCs/>
                <w:color w:val="000000"/>
              </w:rPr>
              <w:t>Đ</w:t>
            </w:r>
          </w:p>
        </w:tc>
      </w:tr>
      <w:tr w:rsidR="0057779A" w:rsidRPr="00E31748" w14:paraId="51ACB9F6" w14:textId="73AF79C7" w:rsidTr="0092776E">
        <w:tc>
          <w:tcPr>
            <w:tcW w:w="983" w:type="dxa"/>
            <w:vMerge/>
          </w:tcPr>
          <w:p w14:paraId="36C57D17" w14:textId="77777777" w:rsidR="0057779A" w:rsidRPr="00600DA7" w:rsidRDefault="0057779A" w:rsidP="0057779A">
            <w:pPr>
              <w:pStyle w:val="ThngthngWeb"/>
              <w:shd w:val="clear" w:color="auto" w:fill="FFFFFF" w:themeFill="background1"/>
              <w:rPr>
                <w:b/>
                <w:color w:val="000000"/>
                <w:lang w:val="vi-VN"/>
              </w:rPr>
            </w:pPr>
          </w:p>
        </w:tc>
        <w:tc>
          <w:tcPr>
            <w:tcW w:w="1989" w:type="dxa"/>
          </w:tcPr>
          <w:p w14:paraId="515CB75E" w14:textId="77777777" w:rsidR="0057779A" w:rsidRPr="00600DA7" w:rsidRDefault="0057779A" w:rsidP="0057779A">
            <w:pPr>
              <w:pStyle w:val="ThngthngWeb"/>
              <w:shd w:val="clear" w:color="auto" w:fill="FFFFFF" w:themeFill="background1"/>
              <w:jc w:val="center"/>
              <w:rPr>
                <w:b/>
                <w:color w:val="000000"/>
                <w:lang w:val="vi-VN"/>
              </w:rPr>
            </w:pPr>
            <w:r w:rsidRPr="00600DA7">
              <w:rPr>
                <w:b/>
                <w:color w:val="000000"/>
                <w:lang w:val="vi-VN"/>
              </w:rPr>
              <w:t>D</w:t>
            </w:r>
          </w:p>
        </w:tc>
        <w:tc>
          <w:tcPr>
            <w:tcW w:w="1843" w:type="dxa"/>
          </w:tcPr>
          <w:p w14:paraId="6CF36D15" w14:textId="490FA1AC" w:rsidR="0057779A" w:rsidRPr="00600DA7" w:rsidRDefault="0057779A" w:rsidP="0057779A">
            <w:pPr>
              <w:pStyle w:val="ThngthngWeb"/>
              <w:shd w:val="clear" w:color="auto" w:fill="FFFFFF" w:themeFill="background1"/>
              <w:jc w:val="center"/>
              <w:rPr>
                <w:bCs/>
                <w:color w:val="000000"/>
                <w:lang w:val="vi-VN"/>
              </w:rPr>
            </w:pPr>
            <w:r w:rsidRPr="00600DA7">
              <w:rPr>
                <w:bCs/>
                <w:color w:val="000000"/>
                <w:lang w:val="vi-VN"/>
              </w:rPr>
              <w:t>S</w:t>
            </w:r>
          </w:p>
        </w:tc>
        <w:tc>
          <w:tcPr>
            <w:tcW w:w="992" w:type="dxa"/>
            <w:vMerge/>
          </w:tcPr>
          <w:p w14:paraId="7440A644" w14:textId="77777777" w:rsidR="0057779A" w:rsidRPr="00600DA7" w:rsidRDefault="0057779A" w:rsidP="0057779A">
            <w:pPr>
              <w:pStyle w:val="ThngthngWeb"/>
              <w:shd w:val="clear" w:color="auto" w:fill="FFFFFF" w:themeFill="background1"/>
              <w:rPr>
                <w:b/>
                <w:color w:val="000000"/>
                <w:lang w:val="vi-VN"/>
              </w:rPr>
            </w:pPr>
          </w:p>
        </w:tc>
        <w:tc>
          <w:tcPr>
            <w:tcW w:w="1701" w:type="dxa"/>
          </w:tcPr>
          <w:p w14:paraId="5EF344E9" w14:textId="077C8FE1" w:rsidR="0057779A" w:rsidRPr="00600DA7" w:rsidRDefault="0057779A" w:rsidP="0057779A">
            <w:pPr>
              <w:pStyle w:val="ThngthngWeb"/>
              <w:shd w:val="clear" w:color="auto" w:fill="FFFFFF" w:themeFill="background1"/>
              <w:jc w:val="center"/>
              <w:rPr>
                <w:b/>
                <w:color w:val="000000"/>
                <w:lang w:val="vi-VN"/>
              </w:rPr>
            </w:pPr>
            <w:r w:rsidRPr="00600DA7">
              <w:rPr>
                <w:b/>
                <w:color w:val="000000"/>
                <w:lang w:val="vi-VN"/>
              </w:rPr>
              <w:t>D</w:t>
            </w:r>
          </w:p>
        </w:tc>
        <w:tc>
          <w:tcPr>
            <w:tcW w:w="1843" w:type="dxa"/>
          </w:tcPr>
          <w:p w14:paraId="03E2BA2D" w14:textId="56A57A26" w:rsidR="0057779A" w:rsidRPr="00600DA7" w:rsidRDefault="00801839" w:rsidP="0057779A">
            <w:pPr>
              <w:pStyle w:val="ThngthngWeb"/>
              <w:shd w:val="clear" w:color="auto" w:fill="FFFFFF" w:themeFill="background1"/>
              <w:jc w:val="center"/>
              <w:rPr>
                <w:bCs/>
                <w:color w:val="000000"/>
                <w:lang w:val="vi-VN"/>
              </w:rPr>
            </w:pPr>
            <w:r w:rsidRPr="00600DA7">
              <w:rPr>
                <w:bCs/>
                <w:color w:val="000000"/>
                <w:lang w:val="vi-VN"/>
              </w:rPr>
              <w:t>S</w:t>
            </w:r>
          </w:p>
        </w:tc>
      </w:tr>
    </w:tbl>
    <w:p w14:paraId="76362229" w14:textId="77777777" w:rsidR="00D9421D" w:rsidRDefault="00D9421D" w:rsidP="00FF4AE8">
      <w:pPr>
        <w:spacing w:line="276" w:lineRule="auto"/>
        <w:rPr>
          <w:color w:val="000000" w:themeColor="text1"/>
          <w:szCs w:val="24"/>
          <w:lang w:val="vi-VN"/>
        </w:rPr>
      </w:pPr>
    </w:p>
    <w:p w14:paraId="4C8EF384" w14:textId="54D3C99F" w:rsidR="00FD58BD" w:rsidRPr="0091694E" w:rsidRDefault="0091694E" w:rsidP="00FF4AE8">
      <w:pPr>
        <w:spacing w:line="276" w:lineRule="auto"/>
        <w:rPr>
          <w:b/>
          <w:szCs w:val="24"/>
          <w:u w:val="single"/>
          <w:lang w:val="vi-VN"/>
        </w:rPr>
      </w:pPr>
      <w:r w:rsidRPr="0091694E">
        <w:rPr>
          <w:b/>
          <w:szCs w:val="24"/>
          <w:u w:val="single"/>
          <w:lang w:val="vi-VN"/>
        </w:rPr>
        <w:t>II</w:t>
      </w:r>
      <w:r>
        <w:rPr>
          <w:b/>
          <w:szCs w:val="24"/>
          <w:u w:val="single"/>
          <w:lang w:val="vi-VN"/>
        </w:rPr>
        <w:t>.</w:t>
      </w:r>
      <w:r w:rsidR="00FD58BD" w:rsidRPr="0091694E">
        <w:rPr>
          <w:b/>
          <w:szCs w:val="24"/>
          <w:u w:val="single"/>
          <w:lang w:val="vi-VN"/>
        </w:rPr>
        <w:t xml:space="preserve"> </w:t>
      </w:r>
      <w:r w:rsidR="00154A98" w:rsidRPr="0091694E">
        <w:rPr>
          <w:b/>
          <w:szCs w:val="24"/>
          <w:u w:val="single"/>
          <w:lang w:val="vi-VN"/>
        </w:rPr>
        <w:t>Câu hỏi t</w:t>
      </w:r>
      <w:r w:rsidR="00FD58BD" w:rsidRPr="0091694E">
        <w:rPr>
          <w:b/>
          <w:szCs w:val="24"/>
          <w:u w:val="single"/>
          <w:lang w:val="vi-VN"/>
        </w:rPr>
        <w:t>ự luận</w:t>
      </w:r>
    </w:p>
    <w:p w14:paraId="2320E4E6" w14:textId="77777777" w:rsidR="00FD58BD" w:rsidRPr="006C013F" w:rsidRDefault="00FD58BD" w:rsidP="00DD38B6">
      <w:pPr>
        <w:pStyle w:val="oancuaDanhsach"/>
        <w:pBdr>
          <w:top w:val="nil"/>
          <w:left w:val="nil"/>
          <w:bottom w:val="nil"/>
          <w:right w:val="nil"/>
          <w:between w:val="nil"/>
        </w:pBdr>
        <w:tabs>
          <w:tab w:val="left" w:pos="142"/>
        </w:tabs>
        <w:spacing w:line="276" w:lineRule="auto"/>
        <w:ind w:left="0" w:right="95"/>
        <w:jc w:val="both"/>
        <w:rPr>
          <w:szCs w:val="24"/>
          <w:lang w:val="vi-VN"/>
        </w:rPr>
      </w:pPr>
      <w:r w:rsidRPr="006C013F">
        <w:rPr>
          <w:b/>
          <w:szCs w:val="24"/>
          <w:lang w:val="vi-VN"/>
        </w:rPr>
        <w:t xml:space="preserve">Câu 1: </w:t>
      </w:r>
      <w:r w:rsidR="00DD38B6" w:rsidRPr="006C013F">
        <w:rPr>
          <w:szCs w:val="24"/>
          <w:lang w:val="vi-VN"/>
        </w:rPr>
        <w:t>Lịch sử là gì? Vì sao phải học lịch sử?</w:t>
      </w:r>
    </w:p>
    <w:p w14:paraId="3FFA0C25" w14:textId="24C5AA8A" w:rsidR="00FD58BD" w:rsidRPr="006C013F" w:rsidRDefault="00FD58BD" w:rsidP="00FF4AE8">
      <w:pPr>
        <w:pStyle w:val="oancuaDanhsach"/>
        <w:numPr>
          <w:ilvl w:val="0"/>
          <w:numId w:val="33"/>
        </w:numPr>
        <w:spacing w:line="276" w:lineRule="auto"/>
        <w:ind w:left="284" w:hanging="218"/>
        <w:rPr>
          <w:szCs w:val="24"/>
          <w:lang w:val="vi-VN"/>
        </w:rPr>
      </w:pPr>
      <w:r w:rsidRPr="006C013F">
        <w:rPr>
          <w:szCs w:val="24"/>
          <w:lang w:val="vi-VN"/>
        </w:rPr>
        <w:t>Lịch sử là tất cả những gì đã xảy ra</w:t>
      </w:r>
      <w:r w:rsidR="004C1943">
        <w:rPr>
          <w:szCs w:val="24"/>
          <w:lang w:val="vi-VN"/>
        </w:rPr>
        <w:t xml:space="preserve"> trong quá khứ</w:t>
      </w:r>
      <w:r w:rsidRPr="006C013F">
        <w:rPr>
          <w:szCs w:val="24"/>
          <w:lang w:val="vi-VN"/>
        </w:rPr>
        <w:t xml:space="preserve"> và lịch sử còn được hiểu là một khoa học nghiên cứu và phục dựng lại lịch sử.</w:t>
      </w:r>
    </w:p>
    <w:p w14:paraId="76B0B0F1" w14:textId="002FA442" w:rsidR="005113AB" w:rsidRPr="00F4408C" w:rsidRDefault="005113AB" w:rsidP="00CE2E89">
      <w:pPr>
        <w:pStyle w:val="oancuaDanhsach"/>
        <w:numPr>
          <w:ilvl w:val="0"/>
          <w:numId w:val="33"/>
        </w:numPr>
        <w:spacing w:after="0" w:line="276" w:lineRule="auto"/>
        <w:ind w:left="284" w:hanging="218"/>
        <w:rPr>
          <w:szCs w:val="24"/>
        </w:rPr>
      </w:pPr>
      <w:r w:rsidRPr="00F4408C">
        <w:rPr>
          <w:szCs w:val="24"/>
        </w:rPr>
        <w:t xml:space="preserve">Học lịch sử: </w:t>
      </w:r>
    </w:p>
    <w:p w14:paraId="1B19CF86" w14:textId="20019450" w:rsidR="00CE2E89" w:rsidRPr="00CE2E89" w:rsidRDefault="00CE2E89" w:rsidP="00CE2E89">
      <w:pPr>
        <w:spacing w:line="276" w:lineRule="auto"/>
        <w:jc w:val="both"/>
        <w:rPr>
          <w:szCs w:val="24"/>
          <w:lang w:val="vi-VN"/>
        </w:rPr>
      </w:pPr>
      <w:r>
        <w:rPr>
          <w:szCs w:val="24"/>
          <w:lang w:val="vi-VN"/>
        </w:rPr>
        <w:t xml:space="preserve">  </w:t>
      </w:r>
      <w:r w:rsidR="005113AB" w:rsidRPr="00CE2E89">
        <w:rPr>
          <w:szCs w:val="24"/>
        </w:rPr>
        <w:t>+</w:t>
      </w:r>
      <w:r w:rsidRPr="00CE2E89">
        <w:rPr>
          <w:szCs w:val="24"/>
          <w:lang w:val="vi-VN"/>
        </w:rPr>
        <w:t xml:space="preserve"> Tìm hiểu quá khứ cội nguồn của chính bản thân, gia đình, dòng họ, … và rộng hơn là của dân tộc, nhân loại.</w:t>
      </w:r>
    </w:p>
    <w:p w14:paraId="483B0FD6" w14:textId="16CCB90C" w:rsidR="00CE2E89" w:rsidRPr="00CE2E89" w:rsidRDefault="00CE2E89" w:rsidP="00CE2E89">
      <w:pPr>
        <w:spacing w:line="276" w:lineRule="auto"/>
        <w:jc w:val="both"/>
        <w:rPr>
          <w:szCs w:val="24"/>
          <w:lang w:val="vi-VN"/>
        </w:rPr>
      </w:pPr>
      <w:r w:rsidRPr="00CE2E89">
        <w:rPr>
          <w:szCs w:val="24"/>
          <w:lang w:val="vi-VN"/>
        </w:rPr>
        <w:t xml:space="preserve">  + Rút ra những bài học kinh nghiệm về sự thành công và thất bại của quá khứ để phục vụ hiện tại và xây dựng cuộc sống mới trong tương </w:t>
      </w:r>
      <w:r>
        <w:rPr>
          <w:szCs w:val="24"/>
          <w:lang w:val="vi-VN"/>
        </w:rPr>
        <w:t>lai.</w:t>
      </w:r>
    </w:p>
    <w:p w14:paraId="76CD6AA2" w14:textId="54073B9A" w:rsidR="004C1943" w:rsidRPr="0083329B" w:rsidRDefault="004C1943" w:rsidP="00CE2E89">
      <w:pPr>
        <w:pStyle w:val="oancuaDanhsach"/>
        <w:pBdr>
          <w:top w:val="nil"/>
          <w:left w:val="nil"/>
          <w:bottom w:val="nil"/>
          <w:right w:val="nil"/>
          <w:between w:val="nil"/>
        </w:pBdr>
        <w:tabs>
          <w:tab w:val="left" w:pos="142"/>
        </w:tabs>
        <w:spacing w:after="0" w:line="276" w:lineRule="auto"/>
        <w:ind w:left="-426"/>
        <w:jc w:val="both"/>
        <w:rPr>
          <w:rFonts w:cs="Times New Roman"/>
          <w:szCs w:val="24"/>
          <w:lang w:val="vi-VN"/>
        </w:rPr>
      </w:pPr>
      <w:r>
        <w:rPr>
          <w:b/>
          <w:szCs w:val="24"/>
          <w:lang w:val="vi-VN"/>
        </w:rPr>
        <w:t xml:space="preserve">      </w:t>
      </w:r>
      <w:r w:rsidR="005113AB" w:rsidRPr="00CE2E89">
        <w:rPr>
          <w:b/>
          <w:szCs w:val="24"/>
          <w:lang w:val="vi-VN"/>
        </w:rPr>
        <w:t xml:space="preserve">Câu 2: </w:t>
      </w:r>
      <w:r w:rsidRPr="0083329B">
        <w:rPr>
          <w:szCs w:val="24"/>
          <w:lang w:val="vi-VN"/>
        </w:rPr>
        <w:t xml:space="preserve">Nêu khái niệm và </w:t>
      </w:r>
      <w:r>
        <w:rPr>
          <w:rFonts w:cs="Times New Roman"/>
          <w:szCs w:val="24"/>
          <w:lang w:val="vi-VN"/>
        </w:rPr>
        <w:t>ưu điểm, nhược</w:t>
      </w:r>
      <w:r w:rsidRPr="0083329B">
        <w:rPr>
          <w:rFonts w:cs="Times New Roman"/>
          <w:szCs w:val="24"/>
          <w:lang w:val="vi-VN"/>
        </w:rPr>
        <w:t xml:space="preserve"> </w:t>
      </w:r>
      <w:r w:rsidRPr="0083329B">
        <w:rPr>
          <w:szCs w:val="24"/>
          <w:lang w:val="vi-VN"/>
        </w:rPr>
        <w:t>các nguồn tư liệu:</w:t>
      </w:r>
      <w:r w:rsidRPr="0083329B">
        <w:rPr>
          <w:rFonts w:cs="Times New Roman"/>
          <w:szCs w:val="24"/>
          <w:lang w:val="vi-VN"/>
        </w:rPr>
        <w:t xml:space="preserve"> tư liệu hiện vật, tư liệu </w:t>
      </w:r>
      <w:r>
        <w:rPr>
          <w:rFonts w:cs="Times New Roman"/>
          <w:szCs w:val="24"/>
          <w:lang w:val="vi-VN"/>
        </w:rPr>
        <w:t>truyền miệng</w:t>
      </w:r>
      <w:r w:rsidRPr="0083329B">
        <w:rPr>
          <w:rFonts w:cs="Times New Roman"/>
          <w:szCs w:val="24"/>
          <w:lang w:val="vi-VN"/>
        </w:rPr>
        <w:t>.</w:t>
      </w:r>
    </w:p>
    <w:p w14:paraId="3EBC3044" w14:textId="46E3C612" w:rsidR="004C1943" w:rsidRDefault="004C1943" w:rsidP="00CE2E89">
      <w:pPr>
        <w:pStyle w:val="oancuaDanhsach"/>
        <w:pBdr>
          <w:top w:val="nil"/>
          <w:left w:val="nil"/>
          <w:bottom w:val="nil"/>
          <w:right w:val="nil"/>
          <w:between w:val="nil"/>
        </w:pBdr>
        <w:tabs>
          <w:tab w:val="left" w:pos="142"/>
        </w:tabs>
        <w:spacing w:after="0" w:line="276" w:lineRule="auto"/>
        <w:ind w:left="142"/>
        <w:jc w:val="both"/>
        <w:rPr>
          <w:szCs w:val="24"/>
          <w:lang w:val="vi-VN"/>
        </w:rPr>
      </w:pPr>
      <w:r>
        <w:rPr>
          <w:szCs w:val="24"/>
          <w:lang w:val="vi-VN"/>
        </w:rPr>
        <w:t xml:space="preserve">- </w:t>
      </w:r>
      <w:r w:rsidR="005113AB" w:rsidRPr="004C1943">
        <w:rPr>
          <w:szCs w:val="24"/>
          <w:lang w:val="vi-VN"/>
        </w:rPr>
        <w:t>Tư liệu hiện vật:</w:t>
      </w:r>
      <w:r>
        <w:rPr>
          <w:szCs w:val="24"/>
          <w:lang w:val="vi-VN"/>
        </w:rPr>
        <w:t xml:space="preserve"> </w:t>
      </w:r>
    </w:p>
    <w:p w14:paraId="04949E0F" w14:textId="298889CD" w:rsidR="00CE2E89" w:rsidRPr="00CE2E89" w:rsidRDefault="00CE2E89" w:rsidP="00CE2E89">
      <w:pPr>
        <w:spacing w:line="276" w:lineRule="auto"/>
        <w:jc w:val="both"/>
        <w:rPr>
          <w:rFonts w:eastAsia="Times New Roman"/>
          <w:szCs w:val="24"/>
          <w:lang w:val="vi-VN"/>
        </w:rPr>
      </w:pPr>
      <w:r w:rsidRPr="00CE2E89">
        <w:rPr>
          <w:szCs w:val="24"/>
          <w:lang w:val="vi-VN"/>
        </w:rPr>
        <w:t xml:space="preserve"> </w:t>
      </w:r>
      <w:r>
        <w:rPr>
          <w:szCs w:val="24"/>
          <w:lang w:val="vi-VN"/>
        </w:rPr>
        <w:t xml:space="preserve">   </w:t>
      </w:r>
      <w:r w:rsidRPr="00CE2E89">
        <w:rPr>
          <w:szCs w:val="24"/>
          <w:lang w:val="vi-VN"/>
        </w:rPr>
        <w:t xml:space="preserve"> + Khái niệm: </w:t>
      </w:r>
      <w:r w:rsidRPr="00CE2E89">
        <w:rPr>
          <w:rFonts w:eastAsia="Times New Roman"/>
          <w:szCs w:val="24"/>
          <w:lang w:val="vi-VN"/>
        </w:rPr>
        <w:t>là những di tích, đồ vật của người xưa còn giữ được trong lòng đất hay trên mặt đất.</w:t>
      </w:r>
    </w:p>
    <w:p w14:paraId="2B3269AC" w14:textId="7D15E734" w:rsidR="00CE2E89" w:rsidRPr="00CE2E89" w:rsidRDefault="00CE2E89" w:rsidP="00CE2E89">
      <w:pPr>
        <w:spacing w:line="276" w:lineRule="auto"/>
        <w:jc w:val="both"/>
        <w:rPr>
          <w:rFonts w:eastAsia="Times New Roman"/>
          <w:szCs w:val="24"/>
          <w:lang w:val="vi-VN"/>
        </w:rPr>
      </w:pPr>
      <w:r w:rsidRPr="00CE2E89">
        <w:rPr>
          <w:szCs w:val="24"/>
          <w:lang w:val="vi-VN"/>
        </w:rPr>
        <w:t xml:space="preserve">  </w:t>
      </w:r>
      <w:r>
        <w:rPr>
          <w:szCs w:val="24"/>
          <w:lang w:val="vi-VN"/>
        </w:rPr>
        <w:t xml:space="preserve">   </w:t>
      </w:r>
      <w:r w:rsidRPr="00CE2E89">
        <w:rPr>
          <w:szCs w:val="24"/>
          <w:lang w:val="vi-VN"/>
        </w:rPr>
        <w:t xml:space="preserve">+ Ưu điểm: </w:t>
      </w:r>
      <w:r w:rsidRPr="00CE2E89">
        <w:rPr>
          <w:rFonts w:eastAsia="Times New Roman"/>
          <w:szCs w:val="24"/>
          <w:lang w:val="vi-VN"/>
        </w:rPr>
        <w:t>bổ sung, kiểm tra các tư liệu chữ viết. Dựa vào tư liệu hiện vật có thể dựng lại lịch sử.</w:t>
      </w:r>
    </w:p>
    <w:p w14:paraId="51F98EFD" w14:textId="6C84ADD7" w:rsidR="00CE2E89" w:rsidRPr="00CE2E89" w:rsidRDefault="00CE2E89" w:rsidP="00CE2E89">
      <w:pPr>
        <w:pStyle w:val="oancuaDanhsach"/>
        <w:pBdr>
          <w:top w:val="nil"/>
          <w:left w:val="nil"/>
          <w:bottom w:val="nil"/>
          <w:right w:val="nil"/>
          <w:between w:val="nil"/>
        </w:pBdr>
        <w:tabs>
          <w:tab w:val="left" w:pos="142"/>
        </w:tabs>
        <w:spacing w:after="0" w:line="276" w:lineRule="auto"/>
        <w:ind w:left="142"/>
        <w:jc w:val="both"/>
        <w:rPr>
          <w:szCs w:val="24"/>
          <w:lang w:val="vi-VN"/>
        </w:rPr>
      </w:pPr>
      <w:r>
        <w:rPr>
          <w:szCs w:val="24"/>
          <w:lang w:val="vi-VN"/>
        </w:rPr>
        <w:t xml:space="preserve">   </w:t>
      </w:r>
      <w:r w:rsidRPr="00CE2E89">
        <w:rPr>
          <w:szCs w:val="24"/>
          <w:lang w:val="vi-VN"/>
        </w:rPr>
        <w:t xml:space="preserve">+ Nhược điểm: </w:t>
      </w:r>
      <w:r w:rsidRPr="00CE2E89">
        <w:rPr>
          <w:rFonts w:eastAsia="Times New Roman" w:cs="Times New Roman"/>
          <w:szCs w:val="24"/>
          <w:lang w:val="vi-VN"/>
        </w:rPr>
        <w:t>Tư liệu “câm”, thường không còn nguyên vẹn và đầy đủ.</w:t>
      </w:r>
    </w:p>
    <w:p w14:paraId="695CD671" w14:textId="390E1129" w:rsidR="006C1A9F" w:rsidRPr="00CE2E89" w:rsidRDefault="004C1943" w:rsidP="00CE2E89">
      <w:pPr>
        <w:pStyle w:val="oancuaDanhsach"/>
        <w:pBdr>
          <w:top w:val="nil"/>
          <w:left w:val="nil"/>
          <w:bottom w:val="nil"/>
          <w:right w:val="nil"/>
          <w:between w:val="nil"/>
        </w:pBdr>
        <w:tabs>
          <w:tab w:val="left" w:pos="142"/>
        </w:tabs>
        <w:spacing w:after="0" w:line="276" w:lineRule="auto"/>
        <w:ind w:left="142"/>
        <w:jc w:val="both"/>
        <w:rPr>
          <w:szCs w:val="24"/>
          <w:lang w:val="vi-VN"/>
        </w:rPr>
      </w:pPr>
      <w:r>
        <w:rPr>
          <w:szCs w:val="24"/>
          <w:lang w:val="vi-VN"/>
        </w:rPr>
        <w:t xml:space="preserve">- </w:t>
      </w:r>
      <w:r w:rsidR="00AB6D1C" w:rsidRPr="00CE2E89">
        <w:rPr>
          <w:szCs w:val="24"/>
          <w:lang w:val="vi-VN"/>
        </w:rPr>
        <w:t xml:space="preserve">Tư liệu </w:t>
      </w:r>
      <w:r w:rsidRPr="00CE2E89">
        <w:rPr>
          <w:szCs w:val="24"/>
          <w:lang w:val="vi-VN"/>
        </w:rPr>
        <w:t>truyền miệng:</w:t>
      </w:r>
      <w:r w:rsidR="00CE2E89" w:rsidRPr="00CE2E89">
        <w:rPr>
          <w:szCs w:val="24"/>
          <w:lang w:val="vi-VN"/>
        </w:rPr>
        <w:t xml:space="preserve"> </w:t>
      </w:r>
    </w:p>
    <w:p w14:paraId="6BB515B4" w14:textId="548813E1" w:rsidR="00CE2E89" w:rsidRPr="00CE2E89" w:rsidRDefault="00CE2E89" w:rsidP="00CE2E89">
      <w:pPr>
        <w:spacing w:line="276" w:lineRule="auto"/>
        <w:jc w:val="both"/>
        <w:rPr>
          <w:rFonts w:eastAsia="Times New Roman"/>
          <w:szCs w:val="24"/>
          <w:lang w:val="vi-VN"/>
        </w:rPr>
      </w:pPr>
      <w:r w:rsidRPr="00CE2E89">
        <w:rPr>
          <w:szCs w:val="24"/>
          <w:lang w:val="vi-VN"/>
        </w:rPr>
        <w:t xml:space="preserve">     + Khái niệm: </w:t>
      </w:r>
      <w:r w:rsidRPr="00CE2E89">
        <w:rPr>
          <w:rFonts w:eastAsia="Times New Roman"/>
          <w:szCs w:val="24"/>
          <w:lang w:val="vi-VN"/>
        </w:rPr>
        <w:t>là những câu chuyện, những lời mô tả được truyền từ đời này qua đời khác ở rất nhiều dạng khác nhau.</w:t>
      </w:r>
    </w:p>
    <w:p w14:paraId="627CF721" w14:textId="0A52DB22" w:rsidR="00CE2E89" w:rsidRPr="00CE2E89" w:rsidRDefault="00CE2E89" w:rsidP="00CE2E89">
      <w:pPr>
        <w:spacing w:line="276" w:lineRule="auto"/>
        <w:jc w:val="both"/>
        <w:rPr>
          <w:rFonts w:eastAsia="Times New Roman"/>
          <w:szCs w:val="24"/>
          <w:lang w:val="vi-VN"/>
        </w:rPr>
      </w:pPr>
      <w:r w:rsidRPr="00CE2E89">
        <w:rPr>
          <w:szCs w:val="24"/>
          <w:lang w:val="vi-VN"/>
        </w:rPr>
        <w:t xml:space="preserve">     + Ưu điểm: </w:t>
      </w:r>
      <w:r w:rsidRPr="00CE2E89">
        <w:rPr>
          <w:rFonts w:eastAsia="Times New Roman"/>
          <w:szCs w:val="24"/>
          <w:lang w:val="vi-VN"/>
        </w:rPr>
        <w:t>Có thể cho người sau biết được những gì quá khứ đã xảy ra và những gì đã học được và thậm chí có thể tạo ra một câu truyện mới. </w:t>
      </w:r>
    </w:p>
    <w:p w14:paraId="2D2C56FF" w14:textId="5113069C" w:rsidR="00C35C87" w:rsidRPr="00C35C87" w:rsidRDefault="00CE2E89" w:rsidP="00C35C87">
      <w:pPr>
        <w:pStyle w:val="oancuaDanhsach"/>
        <w:pBdr>
          <w:top w:val="nil"/>
          <w:left w:val="nil"/>
          <w:bottom w:val="nil"/>
          <w:right w:val="nil"/>
          <w:between w:val="nil"/>
        </w:pBdr>
        <w:tabs>
          <w:tab w:val="left" w:pos="142"/>
        </w:tabs>
        <w:spacing w:after="0" w:line="276" w:lineRule="auto"/>
        <w:ind w:left="142"/>
        <w:jc w:val="both"/>
        <w:rPr>
          <w:szCs w:val="24"/>
          <w:lang w:val="vi-VN"/>
        </w:rPr>
      </w:pPr>
      <w:r w:rsidRPr="00CE2E89">
        <w:rPr>
          <w:szCs w:val="24"/>
          <w:lang w:val="vi-VN"/>
        </w:rPr>
        <w:t xml:space="preserve">   + Nhược điểm: </w:t>
      </w:r>
      <w:r w:rsidRPr="00CE2E89">
        <w:rPr>
          <w:rFonts w:eastAsia="Times New Roman" w:cs="Times New Roman"/>
          <w:szCs w:val="24"/>
          <w:lang w:val="vi-VN"/>
        </w:rPr>
        <w:t>Có thể truyền miệng sai hoặc người truyền cho thêm yếu tố kì ảo vào không được chính xác.</w:t>
      </w:r>
    </w:p>
    <w:p w14:paraId="76AFCAF3" w14:textId="31DE032B" w:rsidR="004203E2" w:rsidRPr="00CE2E89" w:rsidRDefault="00DD38B6" w:rsidP="00CE2E89">
      <w:pPr>
        <w:pBdr>
          <w:top w:val="nil"/>
          <w:left w:val="nil"/>
          <w:bottom w:val="nil"/>
          <w:right w:val="nil"/>
          <w:between w:val="nil"/>
        </w:pBdr>
        <w:tabs>
          <w:tab w:val="left" w:pos="142"/>
        </w:tabs>
        <w:spacing w:line="276" w:lineRule="auto"/>
        <w:jc w:val="both"/>
        <w:rPr>
          <w:szCs w:val="24"/>
          <w:lang w:val="vi-VN"/>
        </w:rPr>
      </w:pPr>
      <w:r w:rsidRPr="00CE2E89">
        <w:rPr>
          <w:b/>
          <w:szCs w:val="24"/>
          <w:lang w:val="vi-VN"/>
        </w:rPr>
        <w:t>Câu 3</w:t>
      </w:r>
      <w:r w:rsidR="004203E2" w:rsidRPr="00CE2E89">
        <w:rPr>
          <w:b/>
          <w:szCs w:val="24"/>
          <w:lang w:val="vi-VN"/>
        </w:rPr>
        <w:t xml:space="preserve">: </w:t>
      </w:r>
    </w:p>
    <w:p w14:paraId="4ED68741" w14:textId="078F0500" w:rsidR="00C35C87" w:rsidRPr="00475475" w:rsidRDefault="004203E2" w:rsidP="00C35C87">
      <w:pPr>
        <w:pStyle w:val="oancuaDanhsach"/>
        <w:numPr>
          <w:ilvl w:val="0"/>
          <w:numId w:val="33"/>
        </w:numPr>
        <w:spacing w:after="0" w:line="276" w:lineRule="auto"/>
        <w:ind w:left="284" w:hanging="218"/>
        <w:rPr>
          <w:b/>
          <w:szCs w:val="24"/>
          <w:lang w:val="vi-VN"/>
        </w:rPr>
      </w:pPr>
      <w:r w:rsidRPr="00475475">
        <w:rPr>
          <w:szCs w:val="24"/>
          <w:lang w:val="vi-VN"/>
        </w:rPr>
        <w:t>Quá trình tiến hóa từ Vượn người thành người trải qua 3 giai đoạn:</w:t>
      </w:r>
    </w:p>
    <w:p w14:paraId="7E4CEF91" w14:textId="77777777" w:rsidR="004203E2" w:rsidRPr="00475475" w:rsidRDefault="004203E2" w:rsidP="004C1943">
      <w:pPr>
        <w:pStyle w:val="oancuaDanhsach"/>
        <w:spacing w:after="0" w:line="276" w:lineRule="auto"/>
        <w:ind w:left="284"/>
        <w:rPr>
          <w:b/>
          <w:szCs w:val="24"/>
          <w:lang w:val="vi-VN"/>
        </w:rPr>
      </w:pPr>
      <w:r w:rsidRPr="00475475">
        <w:rPr>
          <w:szCs w:val="24"/>
          <w:lang w:val="vi-VN"/>
        </w:rPr>
        <w:t>+ Vượn người.</w:t>
      </w:r>
    </w:p>
    <w:p w14:paraId="688F9080" w14:textId="77777777" w:rsidR="004203E2" w:rsidRPr="00475475" w:rsidRDefault="004203E2" w:rsidP="004C1943">
      <w:pPr>
        <w:pStyle w:val="oancuaDanhsach"/>
        <w:spacing w:after="0" w:line="276" w:lineRule="auto"/>
        <w:ind w:left="284"/>
        <w:rPr>
          <w:szCs w:val="24"/>
          <w:lang w:val="vi-VN"/>
        </w:rPr>
      </w:pPr>
      <w:r w:rsidRPr="00475475">
        <w:rPr>
          <w:szCs w:val="24"/>
          <w:lang w:val="vi-VN"/>
        </w:rPr>
        <w:lastRenderedPageBreak/>
        <w:t>+ Người tối cổ.</w:t>
      </w:r>
    </w:p>
    <w:p w14:paraId="66A75E08" w14:textId="29CE7829" w:rsidR="004203E2" w:rsidRPr="00475475" w:rsidRDefault="004203E2" w:rsidP="004C1943">
      <w:pPr>
        <w:pStyle w:val="oancuaDanhsach"/>
        <w:spacing w:after="0" w:line="276" w:lineRule="auto"/>
        <w:ind w:left="284"/>
        <w:rPr>
          <w:szCs w:val="24"/>
          <w:lang w:val="vi-VN"/>
        </w:rPr>
      </w:pPr>
      <w:r w:rsidRPr="00475475">
        <w:rPr>
          <w:szCs w:val="24"/>
          <w:lang w:val="vi-VN"/>
        </w:rPr>
        <w:t>+ Người tinh khôn.</w:t>
      </w:r>
    </w:p>
    <w:p w14:paraId="751DBF6F" w14:textId="2DD5C9F0" w:rsidR="004C1943" w:rsidRDefault="004C1943" w:rsidP="004C1943">
      <w:pPr>
        <w:spacing w:line="276" w:lineRule="auto"/>
        <w:rPr>
          <w:szCs w:val="24"/>
          <w:lang w:val="vi-VN"/>
        </w:rPr>
      </w:pPr>
      <w:r>
        <w:rPr>
          <w:szCs w:val="24"/>
          <w:lang w:val="vi-VN"/>
        </w:rPr>
        <w:t xml:space="preserve">- Đặc điểm của người tối cổ và người tinh khôn: </w:t>
      </w:r>
    </w:p>
    <w:p w14:paraId="4EA48611" w14:textId="58F68A72" w:rsidR="00C672C6" w:rsidRPr="00C672C6" w:rsidRDefault="004C1943" w:rsidP="00C672C6">
      <w:pPr>
        <w:spacing w:line="276" w:lineRule="auto"/>
        <w:jc w:val="both"/>
        <w:rPr>
          <w:rFonts w:eastAsia="Times New Roman"/>
          <w:kern w:val="0"/>
          <w:szCs w:val="24"/>
          <w:lang w:val="vi-VN"/>
        </w:rPr>
      </w:pPr>
      <w:r>
        <w:rPr>
          <w:szCs w:val="24"/>
          <w:lang w:val="vi-VN"/>
        </w:rPr>
        <w:t xml:space="preserve">     </w:t>
      </w:r>
      <w:r w:rsidRPr="00C672C6">
        <w:rPr>
          <w:szCs w:val="24"/>
          <w:lang w:val="vi-VN"/>
        </w:rPr>
        <w:t xml:space="preserve">+ Người tối cổ: </w:t>
      </w:r>
      <w:r w:rsidR="00C672C6" w:rsidRPr="00C672C6">
        <w:rPr>
          <w:rFonts w:eastAsia="Times New Roman"/>
          <w:kern w:val="0"/>
          <w:szCs w:val="24"/>
          <w:lang w:val="vi-VN"/>
        </w:rPr>
        <w:t xml:space="preserve">Người tối cổ ở nhiều nơi trên thế giới và thời gian tồn tại khác nhau. </w:t>
      </w:r>
    </w:p>
    <w:p w14:paraId="7E9D7DDE" w14:textId="3EA872C5" w:rsidR="004C1943" w:rsidRDefault="00C672C6" w:rsidP="00C672C6">
      <w:pPr>
        <w:spacing w:line="276" w:lineRule="auto"/>
        <w:jc w:val="both"/>
        <w:rPr>
          <w:rFonts w:eastAsia="Times New Roman"/>
          <w:kern w:val="0"/>
          <w:szCs w:val="24"/>
          <w:lang w:val="vi-VN"/>
        </w:rPr>
      </w:pPr>
      <w:r w:rsidRPr="00C672C6">
        <w:rPr>
          <w:rFonts w:eastAsia="Times New Roman"/>
          <w:kern w:val="0"/>
          <w:szCs w:val="24"/>
          <w:lang w:val="vi-VN"/>
        </w:rPr>
        <w:t xml:space="preserve">   </w:t>
      </w:r>
      <w:r>
        <w:rPr>
          <w:rFonts w:eastAsia="Times New Roman"/>
          <w:kern w:val="0"/>
          <w:szCs w:val="24"/>
          <w:lang w:val="vi-VN"/>
        </w:rPr>
        <w:t xml:space="preserve"> </w:t>
      </w:r>
      <w:r w:rsidRPr="00C672C6">
        <w:rPr>
          <w:rFonts w:eastAsia="Times New Roman"/>
          <w:kern w:val="0"/>
          <w:szCs w:val="24"/>
          <w:lang w:val="vi-VN"/>
        </w:rPr>
        <w:t xml:space="preserve"> + Người tinh khôn: xuất hiện và tồn tại cùng với nhiều “anh em” của họ và trong quá trình tiến hoá, </w:t>
      </w:r>
      <w:r>
        <w:rPr>
          <w:rFonts w:eastAsia="Times New Roman"/>
          <w:kern w:val="0"/>
          <w:szCs w:val="24"/>
          <w:lang w:val="vi-VN"/>
        </w:rPr>
        <w:t>n</w:t>
      </w:r>
      <w:r w:rsidRPr="00C672C6">
        <w:rPr>
          <w:rFonts w:eastAsia="Times New Roman"/>
          <w:kern w:val="0"/>
          <w:szCs w:val="24"/>
          <w:lang w:val="vi-VN"/>
        </w:rPr>
        <w:t>gười tinh khôn là loài duy nhất tồn tại và phát triển.</w:t>
      </w:r>
    </w:p>
    <w:p w14:paraId="6A1E217C" w14:textId="4852E316" w:rsidR="0057779A" w:rsidRPr="0057779A" w:rsidRDefault="0057779A" w:rsidP="0057779A">
      <w:pPr>
        <w:pStyle w:val="ThngthngWeb"/>
        <w:shd w:val="clear" w:color="auto" w:fill="FFFFFF"/>
        <w:spacing w:before="0" w:beforeAutospacing="0" w:after="0" w:afterAutospacing="0"/>
        <w:rPr>
          <w:b/>
          <w:color w:val="000000"/>
          <w:lang w:val="vi-VN"/>
        </w:rPr>
      </w:pPr>
      <w:r w:rsidRPr="0057779A">
        <w:rPr>
          <w:rStyle w:val="Manh"/>
          <w:rFonts w:eastAsia="SimSun"/>
          <w:color w:val="000000"/>
          <w:lang w:val="vi-VN"/>
        </w:rPr>
        <w:t>Câu 4:</w:t>
      </w:r>
      <w:r w:rsidRPr="0057779A">
        <w:rPr>
          <w:b/>
          <w:color w:val="000000"/>
          <w:lang w:val="vi-VN"/>
        </w:rPr>
        <w:t> Cách tìm đường đi trên bản đồ?</w:t>
      </w:r>
    </w:p>
    <w:p w14:paraId="20F79313" w14:textId="77777777" w:rsidR="0057779A" w:rsidRPr="0057779A" w:rsidRDefault="0057779A" w:rsidP="0057779A">
      <w:pPr>
        <w:pStyle w:val="ThngthngWeb"/>
        <w:shd w:val="clear" w:color="auto" w:fill="FFFFFF"/>
        <w:spacing w:before="0" w:beforeAutospacing="0" w:after="0" w:afterAutospacing="0"/>
        <w:rPr>
          <w:color w:val="000000"/>
          <w:lang w:val="vi-VN"/>
        </w:rPr>
      </w:pPr>
      <w:r w:rsidRPr="0057779A">
        <w:rPr>
          <w:rStyle w:val="Nhnmanh"/>
          <w:color w:val="000000"/>
          <w:lang w:val="vi-VN"/>
        </w:rPr>
        <w:t>Để tìm đường đi trên bản đồ, cần thực hiện theo các bước sau</w:t>
      </w:r>
    </w:p>
    <w:p w14:paraId="54D21180" w14:textId="77777777" w:rsidR="0057779A" w:rsidRPr="0057779A" w:rsidRDefault="0057779A" w:rsidP="0057779A">
      <w:pPr>
        <w:pStyle w:val="ThngthngWeb"/>
        <w:shd w:val="clear" w:color="auto" w:fill="FFFFFF"/>
        <w:spacing w:before="0" w:beforeAutospacing="0" w:after="0" w:afterAutospacing="0"/>
        <w:rPr>
          <w:color w:val="000000"/>
          <w:lang w:val="vi-VN"/>
        </w:rPr>
      </w:pPr>
      <w:r w:rsidRPr="0057779A">
        <w:rPr>
          <w:rStyle w:val="Nhnmanh"/>
          <w:color w:val="000000"/>
          <w:lang w:val="vi-VN"/>
        </w:rPr>
        <w:t>- Bước 1: Xác định nơi đi và nơi đến, hướng đi trên bản đồ.</w:t>
      </w:r>
    </w:p>
    <w:p w14:paraId="19F62DEC" w14:textId="77777777" w:rsidR="0057779A" w:rsidRPr="0057779A" w:rsidRDefault="0057779A" w:rsidP="0057779A">
      <w:pPr>
        <w:pStyle w:val="ThngthngWeb"/>
        <w:shd w:val="clear" w:color="auto" w:fill="FFFFFF"/>
        <w:spacing w:before="0" w:beforeAutospacing="0" w:after="0" w:afterAutospacing="0"/>
        <w:rPr>
          <w:color w:val="000000"/>
          <w:lang w:val="vi-VN"/>
        </w:rPr>
      </w:pPr>
      <w:r w:rsidRPr="0057779A">
        <w:rPr>
          <w:rStyle w:val="Nhnmanh"/>
          <w:color w:val="000000"/>
          <w:lang w:val="vi-VN"/>
        </w:rPr>
        <w:t>- Bước 2: Tìm các cung đường có thể đi và lựa chọn cung đường thích hợp với mục địch (ngắn nhất, thuận lợi nhất hoặc yêu cầu phải đi qua một số địa điểm cần thiết), đảm bảo tuân thủ theo quy định của luật an toàn giao thông.</w:t>
      </w:r>
    </w:p>
    <w:p w14:paraId="144C8915" w14:textId="77777777" w:rsidR="0057779A" w:rsidRPr="0057779A" w:rsidRDefault="0057779A" w:rsidP="0057779A">
      <w:pPr>
        <w:pStyle w:val="ThngthngWeb"/>
        <w:shd w:val="clear" w:color="auto" w:fill="FFFFFF"/>
        <w:spacing w:before="0" w:beforeAutospacing="0" w:after="0" w:afterAutospacing="0"/>
        <w:rPr>
          <w:color w:val="000000"/>
          <w:lang w:val="vi-VN"/>
        </w:rPr>
      </w:pPr>
      <w:r w:rsidRPr="0057779A">
        <w:rPr>
          <w:rStyle w:val="Nhnmanh"/>
          <w:color w:val="000000"/>
          <w:lang w:val="vi-VN"/>
        </w:rPr>
        <w:t>- Bước 3: Dựa vào tỉ lệ bản đồ để xác định khoảng cách thực tế sẽ đi</w:t>
      </w:r>
    </w:p>
    <w:p w14:paraId="75DA3A39" w14:textId="2EDEAC0B" w:rsidR="0057779A" w:rsidRPr="0057779A" w:rsidRDefault="0057779A" w:rsidP="0057779A">
      <w:pPr>
        <w:shd w:val="clear" w:color="auto" w:fill="FFFFFF"/>
        <w:rPr>
          <w:b/>
          <w:color w:val="000000"/>
          <w:szCs w:val="24"/>
          <w:lang w:val="vi-VN"/>
        </w:rPr>
      </w:pPr>
      <w:r w:rsidRPr="0057779A">
        <w:rPr>
          <w:b/>
          <w:bCs/>
          <w:color w:val="000000"/>
          <w:szCs w:val="24"/>
          <w:lang w:val="vi-VN"/>
        </w:rPr>
        <w:t>Câu 5:</w:t>
      </w:r>
      <w:r w:rsidRPr="0057779A">
        <w:rPr>
          <w:b/>
          <w:color w:val="000000"/>
          <w:szCs w:val="24"/>
          <w:lang w:val="vi-VN"/>
        </w:rPr>
        <w:t> Điểm giống và khác nhau giữa quả Địa Cầu và bản đồ?</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71"/>
        <w:gridCol w:w="4548"/>
        <w:gridCol w:w="3792"/>
      </w:tblGrid>
      <w:tr w:rsidR="0057779A" w:rsidRPr="0057779A" w14:paraId="09088729" w14:textId="77777777" w:rsidTr="00ED66FF">
        <w:trPr>
          <w:trHeight w:val="354"/>
        </w:trPr>
        <w:tc>
          <w:tcPr>
            <w:tcW w:w="1671" w:type="dxa"/>
            <w:shd w:val="clear" w:color="auto" w:fill="FFFFFF"/>
            <w:tcMar>
              <w:top w:w="75" w:type="dxa"/>
              <w:left w:w="0" w:type="dxa"/>
              <w:bottom w:w="75" w:type="dxa"/>
              <w:right w:w="75" w:type="dxa"/>
            </w:tcMar>
            <w:hideMark/>
          </w:tcPr>
          <w:p w14:paraId="4FF89232" w14:textId="77777777" w:rsidR="0057779A" w:rsidRPr="0057779A" w:rsidRDefault="0057779A" w:rsidP="00ED66FF">
            <w:pPr>
              <w:rPr>
                <w:color w:val="000000"/>
                <w:szCs w:val="24"/>
                <w:lang w:val="vi-VN"/>
              </w:rPr>
            </w:pPr>
            <w:r w:rsidRPr="0057779A">
              <w:rPr>
                <w:iCs/>
                <w:color w:val="000000"/>
                <w:szCs w:val="24"/>
                <w:lang w:val="vi-VN"/>
              </w:rPr>
              <w:t> </w:t>
            </w:r>
          </w:p>
        </w:tc>
        <w:tc>
          <w:tcPr>
            <w:tcW w:w="4548" w:type="dxa"/>
            <w:shd w:val="clear" w:color="auto" w:fill="FFFFFF"/>
            <w:tcMar>
              <w:top w:w="75" w:type="dxa"/>
              <w:left w:w="75" w:type="dxa"/>
              <w:bottom w:w="75" w:type="dxa"/>
              <w:right w:w="75" w:type="dxa"/>
            </w:tcMar>
            <w:hideMark/>
          </w:tcPr>
          <w:p w14:paraId="0E0D5AD0" w14:textId="77777777" w:rsidR="0057779A" w:rsidRPr="0057779A" w:rsidRDefault="0057779A" w:rsidP="00ED66FF">
            <w:pPr>
              <w:jc w:val="center"/>
              <w:rPr>
                <w:color w:val="000000"/>
                <w:szCs w:val="24"/>
              </w:rPr>
            </w:pPr>
            <w:r w:rsidRPr="0057779A">
              <w:rPr>
                <w:iCs/>
                <w:color w:val="000000"/>
                <w:szCs w:val="24"/>
              </w:rPr>
              <w:t>Quả Địa Cầu</w:t>
            </w:r>
          </w:p>
        </w:tc>
        <w:tc>
          <w:tcPr>
            <w:tcW w:w="3792" w:type="dxa"/>
            <w:shd w:val="clear" w:color="auto" w:fill="FFFFFF"/>
            <w:tcMar>
              <w:top w:w="75" w:type="dxa"/>
              <w:left w:w="75" w:type="dxa"/>
              <w:bottom w:w="75" w:type="dxa"/>
              <w:right w:w="0" w:type="dxa"/>
            </w:tcMar>
            <w:hideMark/>
          </w:tcPr>
          <w:p w14:paraId="31619E74" w14:textId="77777777" w:rsidR="0057779A" w:rsidRPr="0057779A" w:rsidRDefault="0057779A" w:rsidP="00ED66FF">
            <w:pPr>
              <w:jc w:val="center"/>
              <w:rPr>
                <w:color w:val="000000"/>
                <w:szCs w:val="24"/>
              </w:rPr>
            </w:pPr>
            <w:r w:rsidRPr="0057779A">
              <w:rPr>
                <w:iCs/>
                <w:color w:val="000000"/>
                <w:szCs w:val="24"/>
              </w:rPr>
              <w:t>Bản đồ</w:t>
            </w:r>
          </w:p>
        </w:tc>
      </w:tr>
      <w:tr w:rsidR="0057779A" w:rsidRPr="0057779A" w14:paraId="6B0D54E9" w14:textId="77777777" w:rsidTr="00ED66FF">
        <w:trPr>
          <w:trHeight w:val="579"/>
        </w:trPr>
        <w:tc>
          <w:tcPr>
            <w:tcW w:w="1671" w:type="dxa"/>
            <w:shd w:val="clear" w:color="auto" w:fill="FFFFFF"/>
            <w:tcMar>
              <w:top w:w="75" w:type="dxa"/>
              <w:left w:w="0" w:type="dxa"/>
              <w:bottom w:w="75" w:type="dxa"/>
              <w:right w:w="75" w:type="dxa"/>
            </w:tcMar>
            <w:hideMark/>
          </w:tcPr>
          <w:p w14:paraId="2735DA28" w14:textId="77777777" w:rsidR="0057779A" w:rsidRPr="0057779A" w:rsidRDefault="0057779A" w:rsidP="00ED66FF">
            <w:pPr>
              <w:rPr>
                <w:color w:val="000000"/>
                <w:szCs w:val="24"/>
              </w:rPr>
            </w:pPr>
            <w:r w:rsidRPr="0057779A">
              <w:rPr>
                <w:iCs/>
                <w:color w:val="000000"/>
                <w:szCs w:val="24"/>
              </w:rPr>
              <w:t>Giống nhau</w:t>
            </w:r>
          </w:p>
        </w:tc>
        <w:tc>
          <w:tcPr>
            <w:tcW w:w="8340" w:type="dxa"/>
            <w:gridSpan w:val="2"/>
            <w:shd w:val="clear" w:color="auto" w:fill="FFFFFF"/>
            <w:tcMar>
              <w:top w:w="75" w:type="dxa"/>
              <w:left w:w="75" w:type="dxa"/>
              <w:bottom w:w="75" w:type="dxa"/>
              <w:right w:w="0" w:type="dxa"/>
            </w:tcMar>
            <w:hideMark/>
          </w:tcPr>
          <w:p w14:paraId="57FEF517" w14:textId="77777777" w:rsidR="0057779A" w:rsidRPr="0057779A" w:rsidRDefault="0057779A" w:rsidP="00ED66FF">
            <w:pPr>
              <w:rPr>
                <w:color w:val="000000"/>
                <w:szCs w:val="24"/>
              </w:rPr>
            </w:pPr>
            <w:r w:rsidRPr="0057779A">
              <w:rPr>
                <w:iCs/>
                <w:color w:val="000000"/>
                <w:szCs w:val="24"/>
              </w:rPr>
              <w:t>Đều là sự mô phỏng thu nhỏ một phần hay toàn bộ bề mặt trái đất theo một tỉ lệ nhất định.</w:t>
            </w:r>
          </w:p>
        </w:tc>
      </w:tr>
      <w:tr w:rsidR="0057779A" w:rsidRPr="0057779A" w14:paraId="687F6349" w14:textId="77777777" w:rsidTr="00ED66FF">
        <w:trPr>
          <w:trHeight w:val="1618"/>
        </w:trPr>
        <w:tc>
          <w:tcPr>
            <w:tcW w:w="1671" w:type="dxa"/>
            <w:shd w:val="clear" w:color="auto" w:fill="FFFFFF"/>
            <w:tcMar>
              <w:top w:w="75" w:type="dxa"/>
              <w:left w:w="0" w:type="dxa"/>
              <w:bottom w:w="75" w:type="dxa"/>
              <w:right w:w="75" w:type="dxa"/>
            </w:tcMar>
            <w:hideMark/>
          </w:tcPr>
          <w:p w14:paraId="797F5B83" w14:textId="77777777" w:rsidR="0057779A" w:rsidRPr="0057779A" w:rsidRDefault="0057779A" w:rsidP="00ED66FF">
            <w:pPr>
              <w:rPr>
                <w:color w:val="000000"/>
                <w:szCs w:val="24"/>
              </w:rPr>
            </w:pPr>
            <w:r w:rsidRPr="0057779A">
              <w:rPr>
                <w:iCs/>
                <w:color w:val="000000"/>
                <w:szCs w:val="24"/>
              </w:rPr>
              <w:t>Khác nhau</w:t>
            </w:r>
          </w:p>
        </w:tc>
        <w:tc>
          <w:tcPr>
            <w:tcW w:w="4548" w:type="dxa"/>
            <w:shd w:val="clear" w:color="auto" w:fill="FFFFFF"/>
            <w:tcMar>
              <w:top w:w="75" w:type="dxa"/>
              <w:left w:w="75" w:type="dxa"/>
              <w:bottom w:w="75" w:type="dxa"/>
              <w:right w:w="75" w:type="dxa"/>
            </w:tcMar>
            <w:hideMark/>
          </w:tcPr>
          <w:p w14:paraId="25E6ADF2" w14:textId="77777777" w:rsidR="0057779A" w:rsidRPr="0057779A" w:rsidRDefault="0057779A" w:rsidP="00ED66FF">
            <w:pPr>
              <w:jc w:val="both"/>
              <w:rPr>
                <w:color w:val="000000"/>
                <w:szCs w:val="24"/>
              </w:rPr>
            </w:pPr>
            <w:r w:rsidRPr="0057779A">
              <w:rPr>
                <w:iCs/>
                <w:color w:val="000000"/>
                <w:szCs w:val="24"/>
              </w:rPr>
              <w:t>Quả địa cầu là mô phỏng theo dạng cầu giống trái đất thật của chúng ta do đó các kinh tuyến sẽ cắt nhau tại 2 điểm cực bắc và cực nam, còn các vĩ tuyến là các đường tròn đồng tâm.</w:t>
            </w:r>
          </w:p>
        </w:tc>
        <w:tc>
          <w:tcPr>
            <w:tcW w:w="3792" w:type="dxa"/>
            <w:shd w:val="clear" w:color="auto" w:fill="FFFFFF"/>
            <w:tcMar>
              <w:top w:w="75" w:type="dxa"/>
              <w:left w:w="75" w:type="dxa"/>
              <w:bottom w:w="75" w:type="dxa"/>
              <w:right w:w="0" w:type="dxa"/>
            </w:tcMar>
            <w:hideMark/>
          </w:tcPr>
          <w:p w14:paraId="1DABF269" w14:textId="77777777" w:rsidR="0057779A" w:rsidRPr="0057779A" w:rsidRDefault="0057779A" w:rsidP="00ED66FF">
            <w:pPr>
              <w:jc w:val="both"/>
              <w:rPr>
                <w:color w:val="000000"/>
                <w:szCs w:val="24"/>
              </w:rPr>
            </w:pPr>
            <w:r w:rsidRPr="0057779A">
              <w:rPr>
                <w:iCs/>
                <w:color w:val="000000"/>
                <w:szCs w:val="24"/>
              </w:rPr>
              <w:t>Bản đồ là hình vẽ thu nhỏ Trái Đất lên mặt phẳng trên cơ sở toán học, thể hiện các đối tượng địa lí bằng biểu tượng có các yếu tố bổ trợ, yếu tố nội dung.</w:t>
            </w:r>
          </w:p>
        </w:tc>
      </w:tr>
    </w:tbl>
    <w:p w14:paraId="7A10C9BF" w14:textId="327EDF8D" w:rsidR="0057779A" w:rsidRPr="0057779A" w:rsidRDefault="0057779A" w:rsidP="0057779A">
      <w:pPr>
        <w:pStyle w:val="ThngthngWeb"/>
        <w:shd w:val="clear" w:color="auto" w:fill="FFFFFF"/>
        <w:spacing w:before="0" w:beforeAutospacing="0" w:after="0" w:afterAutospacing="0"/>
        <w:rPr>
          <w:b/>
          <w:color w:val="000000"/>
        </w:rPr>
      </w:pPr>
      <w:r w:rsidRPr="0057779A">
        <w:rPr>
          <w:b/>
          <w:color w:val="0D0D0D" w:themeColor="text1" w:themeTint="F2"/>
        </w:rPr>
        <w:t>Câu 6</w:t>
      </w:r>
      <w:r w:rsidRPr="0057779A">
        <w:rPr>
          <w:b/>
          <w:bCs/>
          <w:color w:val="000000"/>
        </w:rPr>
        <w:t>:</w:t>
      </w:r>
      <w:r w:rsidRPr="0057779A">
        <w:rPr>
          <w:b/>
          <w:color w:val="000000"/>
        </w:rPr>
        <w:t> Dựa vào số ghi tỉ lệ của bản đồ là 1 : 200.000, cho biết 3 cm trên bản đồ ứng với bao nhiêu km trên thực địa?</w:t>
      </w:r>
    </w:p>
    <w:p w14:paraId="7118A99B" w14:textId="77777777" w:rsidR="0057779A" w:rsidRPr="0057779A" w:rsidRDefault="0057779A" w:rsidP="0057779A">
      <w:pPr>
        <w:shd w:val="clear" w:color="auto" w:fill="FFFFFF"/>
        <w:jc w:val="both"/>
        <w:rPr>
          <w:color w:val="000000"/>
          <w:szCs w:val="24"/>
        </w:rPr>
      </w:pPr>
      <w:r w:rsidRPr="0057779A">
        <w:rPr>
          <w:bCs/>
          <w:color w:val="000000"/>
          <w:szCs w:val="24"/>
        </w:rPr>
        <w:t>Trả lời:</w:t>
      </w:r>
    </w:p>
    <w:p w14:paraId="5A2F9E03" w14:textId="77777777" w:rsidR="0057779A" w:rsidRPr="0057779A" w:rsidRDefault="0057779A" w:rsidP="0057779A">
      <w:pPr>
        <w:shd w:val="clear" w:color="auto" w:fill="FFFFFF"/>
        <w:jc w:val="both"/>
        <w:rPr>
          <w:iCs/>
          <w:color w:val="000000"/>
          <w:szCs w:val="24"/>
        </w:rPr>
      </w:pPr>
      <w:r w:rsidRPr="0057779A">
        <w:rPr>
          <w:iCs/>
          <w:color w:val="000000"/>
          <w:szCs w:val="24"/>
        </w:rPr>
        <w:t>- Đối với bản đồ có tỉ lệ 1 : 200.000, 3 cm trên bản đồ ứng với 10 km trên thực địa. (vì theo tỉ lệ bản đồ, 1 em ứng với 2 km, nên 5 cm ứng với 2 cm x 3 km = 6 km).</w:t>
      </w:r>
      <w:r w:rsidRPr="0057779A">
        <w:rPr>
          <w:i/>
          <w:iCs/>
          <w:color w:val="000000"/>
          <w:szCs w:val="24"/>
        </w:rPr>
        <w:t> </w:t>
      </w:r>
    </w:p>
    <w:p w14:paraId="6FCDB8EC" w14:textId="77777777" w:rsidR="0057779A" w:rsidRPr="0010571E" w:rsidRDefault="0057779A" w:rsidP="0057779A">
      <w:pPr>
        <w:pStyle w:val="ThngthngWeb"/>
        <w:spacing w:before="0" w:beforeAutospacing="0" w:after="0" w:afterAutospacing="0"/>
        <w:jc w:val="both"/>
        <w:rPr>
          <w:color w:val="0D0D0D" w:themeColor="text1" w:themeTint="F2"/>
          <w:sz w:val="28"/>
          <w:szCs w:val="28"/>
          <w:shd w:val="clear" w:color="auto" w:fill="FFFFFF"/>
        </w:rPr>
      </w:pPr>
    </w:p>
    <w:p w14:paraId="5F47B4E0" w14:textId="77777777" w:rsidR="0057779A" w:rsidRPr="0057779A" w:rsidRDefault="0057779A" w:rsidP="00C672C6">
      <w:pPr>
        <w:spacing w:line="276" w:lineRule="auto"/>
        <w:jc w:val="both"/>
        <w:rPr>
          <w:rFonts w:eastAsia="Times New Roman"/>
          <w:kern w:val="0"/>
          <w:szCs w:val="24"/>
        </w:rPr>
      </w:pPr>
    </w:p>
    <w:p w14:paraId="1DA9166F" w14:textId="77777777" w:rsidR="00601471" w:rsidRPr="00C672C6" w:rsidRDefault="00601471" w:rsidP="00E463E9">
      <w:pPr>
        <w:shd w:val="clear" w:color="auto" w:fill="FFFFFF"/>
        <w:spacing w:line="276" w:lineRule="auto"/>
        <w:rPr>
          <w:szCs w:val="24"/>
          <w:lang w:val="vi-VN"/>
        </w:rPr>
      </w:pPr>
    </w:p>
    <w:tbl>
      <w:tblPr>
        <w:tblStyle w:val="LiBang"/>
        <w:tblW w:w="1046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2"/>
        <w:gridCol w:w="3143"/>
        <w:gridCol w:w="4176"/>
      </w:tblGrid>
      <w:tr w:rsidR="00601471" w:rsidRPr="00F4408C" w14:paraId="73F7A663" w14:textId="77777777" w:rsidTr="00DA6CD4">
        <w:trPr>
          <w:trHeight w:val="2040"/>
        </w:trPr>
        <w:tc>
          <w:tcPr>
            <w:tcW w:w="3142" w:type="dxa"/>
          </w:tcPr>
          <w:p w14:paraId="7ACE7357" w14:textId="77777777" w:rsidR="00601471" w:rsidRPr="00F4408C" w:rsidRDefault="00601471" w:rsidP="00DA6CD4">
            <w:pPr>
              <w:pStyle w:val="oancuaDanhsach"/>
              <w:tabs>
                <w:tab w:val="left" w:pos="142"/>
              </w:tabs>
              <w:spacing w:line="276" w:lineRule="auto"/>
              <w:ind w:left="0" w:right="95"/>
              <w:jc w:val="center"/>
              <w:rPr>
                <w:b/>
                <w:szCs w:val="24"/>
              </w:rPr>
            </w:pPr>
            <w:r w:rsidRPr="00F4408C">
              <w:rPr>
                <w:b/>
                <w:szCs w:val="24"/>
              </w:rPr>
              <w:t>Ban giám hiệu</w:t>
            </w:r>
          </w:p>
          <w:p w14:paraId="5D2BDAB2" w14:textId="77777777" w:rsidR="00601471" w:rsidRPr="00F4408C" w:rsidRDefault="00601471" w:rsidP="00DA6CD4">
            <w:pPr>
              <w:pStyle w:val="oancuaDanhsach"/>
              <w:tabs>
                <w:tab w:val="left" w:pos="142"/>
              </w:tabs>
              <w:spacing w:line="276" w:lineRule="auto"/>
              <w:ind w:left="0" w:right="95"/>
              <w:jc w:val="center"/>
              <w:rPr>
                <w:b/>
                <w:szCs w:val="24"/>
              </w:rPr>
            </w:pPr>
          </w:p>
          <w:p w14:paraId="7671D5DF" w14:textId="77777777" w:rsidR="00601471" w:rsidRPr="00F4408C" w:rsidRDefault="00601471" w:rsidP="00DA6CD4">
            <w:pPr>
              <w:pStyle w:val="oancuaDanhsach"/>
              <w:tabs>
                <w:tab w:val="left" w:pos="142"/>
              </w:tabs>
              <w:spacing w:line="276" w:lineRule="auto"/>
              <w:ind w:left="0" w:right="95"/>
              <w:jc w:val="center"/>
              <w:rPr>
                <w:b/>
                <w:szCs w:val="24"/>
              </w:rPr>
            </w:pPr>
          </w:p>
          <w:p w14:paraId="0826CBD8" w14:textId="77777777" w:rsidR="00601471" w:rsidRPr="00F4408C" w:rsidRDefault="00601471" w:rsidP="00DA6CD4">
            <w:pPr>
              <w:pStyle w:val="oancuaDanhsach"/>
              <w:tabs>
                <w:tab w:val="left" w:pos="142"/>
              </w:tabs>
              <w:spacing w:line="276" w:lineRule="auto"/>
              <w:ind w:left="0" w:right="95"/>
              <w:jc w:val="center"/>
              <w:rPr>
                <w:b/>
                <w:szCs w:val="24"/>
              </w:rPr>
            </w:pPr>
          </w:p>
          <w:p w14:paraId="5366CC73" w14:textId="77777777" w:rsidR="00A7277A" w:rsidRPr="00F4408C" w:rsidRDefault="00A7277A" w:rsidP="00DA6CD4">
            <w:pPr>
              <w:pStyle w:val="oancuaDanhsach"/>
              <w:tabs>
                <w:tab w:val="left" w:pos="142"/>
              </w:tabs>
              <w:spacing w:line="276" w:lineRule="auto"/>
              <w:ind w:left="0" w:right="95"/>
              <w:jc w:val="center"/>
              <w:rPr>
                <w:b/>
                <w:szCs w:val="24"/>
              </w:rPr>
            </w:pPr>
          </w:p>
          <w:p w14:paraId="29BE2D59" w14:textId="77777777" w:rsidR="00601471" w:rsidRPr="00F4408C" w:rsidRDefault="00601471" w:rsidP="00DA6CD4">
            <w:pPr>
              <w:pStyle w:val="oancuaDanhsach"/>
              <w:tabs>
                <w:tab w:val="left" w:pos="142"/>
              </w:tabs>
              <w:spacing w:line="276" w:lineRule="auto"/>
              <w:ind w:left="0" w:right="95"/>
              <w:jc w:val="center"/>
              <w:rPr>
                <w:b/>
                <w:szCs w:val="24"/>
              </w:rPr>
            </w:pPr>
            <w:r w:rsidRPr="00F4408C">
              <w:rPr>
                <w:b/>
                <w:szCs w:val="24"/>
              </w:rPr>
              <w:t>Phạm Thị Thanh Bình</w:t>
            </w:r>
          </w:p>
        </w:tc>
        <w:tc>
          <w:tcPr>
            <w:tcW w:w="3143" w:type="dxa"/>
          </w:tcPr>
          <w:p w14:paraId="7FDE7370" w14:textId="77777777" w:rsidR="00601471" w:rsidRPr="00F4408C" w:rsidRDefault="00601471" w:rsidP="00DA6CD4">
            <w:pPr>
              <w:pStyle w:val="oancuaDanhsach"/>
              <w:tabs>
                <w:tab w:val="left" w:pos="142"/>
              </w:tabs>
              <w:spacing w:line="276" w:lineRule="auto"/>
              <w:ind w:left="0" w:right="95"/>
              <w:jc w:val="center"/>
              <w:rPr>
                <w:b/>
                <w:szCs w:val="24"/>
              </w:rPr>
            </w:pPr>
            <w:r w:rsidRPr="00F4408C">
              <w:rPr>
                <w:b/>
                <w:szCs w:val="24"/>
              </w:rPr>
              <w:t>Tổ CM</w:t>
            </w:r>
          </w:p>
          <w:p w14:paraId="13FF942A" w14:textId="77777777" w:rsidR="00601471" w:rsidRPr="00F4408C" w:rsidRDefault="00601471" w:rsidP="00DA6CD4">
            <w:pPr>
              <w:pStyle w:val="oancuaDanhsach"/>
              <w:tabs>
                <w:tab w:val="left" w:pos="142"/>
              </w:tabs>
              <w:spacing w:line="276" w:lineRule="auto"/>
              <w:ind w:left="0" w:right="95"/>
              <w:jc w:val="center"/>
              <w:rPr>
                <w:b/>
                <w:szCs w:val="24"/>
              </w:rPr>
            </w:pPr>
          </w:p>
          <w:p w14:paraId="4EE3C821" w14:textId="77777777" w:rsidR="00601471" w:rsidRPr="00F4408C" w:rsidRDefault="00601471" w:rsidP="00DA6CD4">
            <w:pPr>
              <w:pStyle w:val="oancuaDanhsach"/>
              <w:tabs>
                <w:tab w:val="left" w:pos="142"/>
              </w:tabs>
              <w:spacing w:line="276" w:lineRule="auto"/>
              <w:ind w:left="0" w:right="95"/>
              <w:jc w:val="center"/>
              <w:rPr>
                <w:b/>
                <w:szCs w:val="24"/>
              </w:rPr>
            </w:pPr>
          </w:p>
          <w:p w14:paraId="13816EA9" w14:textId="77777777" w:rsidR="00601471" w:rsidRPr="00F4408C" w:rsidRDefault="00601471" w:rsidP="00DA6CD4">
            <w:pPr>
              <w:pStyle w:val="oancuaDanhsach"/>
              <w:tabs>
                <w:tab w:val="left" w:pos="142"/>
              </w:tabs>
              <w:spacing w:line="276" w:lineRule="auto"/>
              <w:ind w:left="0" w:right="95"/>
              <w:jc w:val="center"/>
              <w:rPr>
                <w:b/>
                <w:szCs w:val="24"/>
              </w:rPr>
            </w:pPr>
          </w:p>
          <w:p w14:paraId="677F069C" w14:textId="77777777" w:rsidR="00A7277A" w:rsidRPr="00F4408C" w:rsidRDefault="00A7277A" w:rsidP="00DA6CD4">
            <w:pPr>
              <w:pStyle w:val="oancuaDanhsach"/>
              <w:tabs>
                <w:tab w:val="left" w:pos="142"/>
              </w:tabs>
              <w:spacing w:line="276" w:lineRule="auto"/>
              <w:ind w:left="0" w:right="95"/>
              <w:jc w:val="center"/>
              <w:rPr>
                <w:b/>
                <w:szCs w:val="24"/>
              </w:rPr>
            </w:pPr>
          </w:p>
          <w:p w14:paraId="0F2D77E0" w14:textId="77777777" w:rsidR="00601471" w:rsidRPr="00F4408C" w:rsidRDefault="00601471" w:rsidP="00DA6CD4">
            <w:pPr>
              <w:pStyle w:val="oancuaDanhsach"/>
              <w:tabs>
                <w:tab w:val="left" w:pos="142"/>
              </w:tabs>
              <w:spacing w:line="276" w:lineRule="auto"/>
              <w:ind w:left="0" w:right="95"/>
              <w:jc w:val="center"/>
              <w:rPr>
                <w:b/>
                <w:szCs w:val="24"/>
              </w:rPr>
            </w:pPr>
            <w:r w:rsidRPr="00F4408C">
              <w:rPr>
                <w:b/>
                <w:szCs w:val="24"/>
              </w:rPr>
              <w:t>Trần Thu Thủy</w:t>
            </w:r>
          </w:p>
        </w:tc>
        <w:tc>
          <w:tcPr>
            <w:tcW w:w="4176" w:type="dxa"/>
          </w:tcPr>
          <w:p w14:paraId="5E5C80C0" w14:textId="77777777" w:rsidR="00601471" w:rsidRPr="00F4408C" w:rsidRDefault="00601471" w:rsidP="00DA6CD4">
            <w:pPr>
              <w:pStyle w:val="oancuaDanhsach"/>
              <w:tabs>
                <w:tab w:val="left" w:pos="142"/>
              </w:tabs>
              <w:spacing w:line="276" w:lineRule="auto"/>
              <w:ind w:left="0" w:right="95"/>
              <w:jc w:val="center"/>
              <w:rPr>
                <w:b/>
                <w:szCs w:val="24"/>
              </w:rPr>
            </w:pPr>
            <w:r w:rsidRPr="00F4408C">
              <w:rPr>
                <w:b/>
                <w:szCs w:val="24"/>
              </w:rPr>
              <w:t>Nhóm CM</w:t>
            </w:r>
          </w:p>
          <w:p w14:paraId="1DC41E51" w14:textId="77777777" w:rsidR="00601471" w:rsidRPr="00F4408C" w:rsidRDefault="00601471" w:rsidP="00DA6CD4">
            <w:pPr>
              <w:pStyle w:val="oancuaDanhsach"/>
              <w:tabs>
                <w:tab w:val="left" w:pos="142"/>
              </w:tabs>
              <w:spacing w:line="276" w:lineRule="auto"/>
              <w:ind w:left="0" w:right="95"/>
              <w:jc w:val="center"/>
              <w:rPr>
                <w:b/>
                <w:szCs w:val="24"/>
              </w:rPr>
            </w:pPr>
          </w:p>
          <w:p w14:paraId="07CBD7BB" w14:textId="77777777" w:rsidR="00601471" w:rsidRPr="00F4408C" w:rsidRDefault="00601471" w:rsidP="00DA6CD4">
            <w:pPr>
              <w:pStyle w:val="oancuaDanhsach"/>
              <w:tabs>
                <w:tab w:val="left" w:pos="142"/>
              </w:tabs>
              <w:spacing w:line="276" w:lineRule="auto"/>
              <w:ind w:left="0" w:right="95"/>
              <w:jc w:val="center"/>
              <w:rPr>
                <w:b/>
                <w:szCs w:val="24"/>
              </w:rPr>
            </w:pPr>
          </w:p>
          <w:p w14:paraId="321FCD4B" w14:textId="77777777" w:rsidR="00601471" w:rsidRPr="00F4408C" w:rsidRDefault="00601471" w:rsidP="00DA6CD4">
            <w:pPr>
              <w:pStyle w:val="oancuaDanhsach"/>
              <w:tabs>
                <w:tab w:val="left" w:pos="142"/>
              </w:tabs>
              <w:spacing w:line="276" w:lineRule="auto"/>
              <w:ind w:left="0" w:right="95"/>
              <w:jc w:val="center"/>
              <w:rPr>
                <w:b/>
                <w:szCs w:val="24"/>
              </w:rPr>
            </w:pPr>
          </w:p>
          <w:p w14:paraId="09137E1B" w14:textId="77777777" w:rsidR="00A7277A" w:rsidRPr="00F4408C" w:rsidRDefault="00A7277A" w:rsidP="00DA6CD4">
            <w:pPr>
              <w:pStyle w:val="oancuaDanhsach"/>
              <w:tabs>
                <w:tab w:val="left" w:pos="142"/>
              </w:tabs>
              <w:spacing w:line="276" w:lineRule="auto"/>
              <w:ind w:left="0" w:right="95"/>
              <w:jc w:val="center"/>
              <w:rPr>
                <w:b/>
                <w:szCs w:val="24"/>
              </w:rPr>
            </w:pPr>
          </w:p>
          <w:p w14:paraId="4BD98CB4" w14:textId="77777777" w:rsidR="00601471" w:rsidRPr="00F4408C" w:rsidRDefault="00601471" w:rsidP="00DA6CD4">
            <w:pPr>
              <w:pStyle w:val="oancuaDanhsach"/>
              <w:tabs>
                <w:tab w:val="left" w:pos="142"/>
              </w:tabs>
              <w:spacing w:line="276" w:lineRule="auto"/>
              <w:ind w:left="0" w:right="95"/>
              <w:rPr>
                <w:b/>
                <w:szCs w:val="24"/>
              </w:rPr>
            </w:pPr>
            <w:r w:rsidRPr="00F4408C">
              <w:rPr>
                <w:b/>
                <w:szCs w:val="24"/>
              </w:rPr>
              <w:t xml:space="preserve">  Nguyễn Thị Tiệp      Bùi Thị Thứ</w:t>
            </w:r>
          </w:p>
        </w:tc>
      </w:tr>
    </w:tbl>
    <w:p w14:paraId="7EB70B5D" w14:textId="77777777" w:rsidR="00601471" w:rsidRPr="00F4408C" w:rsidRDefault="00601471" w:rsidP="00E463E9">
      <w:pPr>
        <w:shd w:val="clear" w:color="auto" w:fill="FFFFFF"/>
        <w:spacing w:line="276" w:lineRule="auto"/>
        <w:rPr>
          <w:szCs w:val="24"/>
        </w:rPr>
      </w:pPr>
    </w:p>
    <w:sectPr w:rsidR="00601471" w:rsidRPr="00F4408C" w:rsidSect="00A9726F">
      <w:footerReference w:type="default" r:id="rId8"/>
      <w:pgSz w:w="11906" w:h="16838" w:code="9"/>
      <w:pgMar w:top="284" w:right="1467"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F863C" w14:textId="77777777" w:rsidR="0050645B" w:rsidRDefault="0050645B" w:rsidP="00451666">
      <w:r>
        <w:separator/>
      </w:r>
    </w:p>
  </w:endnote>
  <w:endnote w:type="continuationSeparator" w:id="0">
    <w:p w14:paraId="195FC0A1" w14:textId="77777777" w:rsidR="0050645B" w:rsidRDefault="0050645B" w:rsidP="00451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E170D" w14:textId="77777777" w:rsidR="00216B87" w:rsidRDefault="00216B87">
    <w:pPr>
      <w:pStyle w:val="Chntrang"/>
      <w:jc w:val="center"/>
    </w:pPr>
  </w:p>
  <w:p w14:paraId="1C872DAC" w14:textId="77777777" w:rsidR="00451666" w:rsidRPr="00216B87" w:rsidRDefault="00451666">
    <w:pPr>
      <w:pStyle w:val="Chntrang"/>
      <w:rPr>
        <w:b/>
        <w:i/>
        <w:sz w:val="26"/>
        <w:szCs w:val="26"/>
        <w:lang w:val="vi-V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C70C6" w14:textId="77777777" w:rsidR="0050645B" w:rsidRDefault="0050645B" w:rsidP="00451666">
      <w:r>
        <w:separator/>
      </w:r>
    </w:p>
  </w:footnote>
  <w:footnote w:type="continuationSeparator" w:id="0">
    <w:p w14:paraId="46328792" w14:textId="77777777" w:rsidR="0050645B" w:rsidRDefault="0050645B" w:rsidP="00451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lvl w:ilvl="0">
      <w:start w:val="1"/>
      <w:numFmt w:val="upperLetter"/>
      <w:suff w:val="space"/>
      <w:lvlText w:val="%1."/>
      <w:lvlJc w:val="left"/>
    </w:lvl>
  </w:abstractNum>
  <w:abstractNum w:abstractNumId="1" w15:restartNumberingAfterBreak="0">
    <w:nsid w:val="0000000A"/>
    <w:multiLevelType w:val="singleLevel"/>
    <w:tmpl w:val="9A60D4BA"/>
    <w:lvl w:ilvl="0">
      <w:start w:val="1"/>
      <w:numFmt w:val="decimal"/>
      <w:suff w:val="space"/>
      <w:lvlText w:val="%1."/>
      <w:lvlJc w:val="left"/>
      <w:rPr>
        <w:i w:val="0"/>
      </w:rPr>
    </w:lvl>
  </w:abstractNum>
  <w:abstractNum w:abstractNumId="2" w15:restartNumberingAfterBreak="0">
    <w:nsid w:val="00000010"/>
    <w:multiLevelType w:val="singleLevel"/>
    <w:tmpl w:val="00000010"/>
    <w:lvl w:ilvl="0">
      <w:start w:val="1"/>
      <w:numFmt w:val="upperLetter"/>
      <w:suff w:val="space"/>
      <w:lvlText w:val="%1."/>
      <w:lvlJc w:val="left"/>
    </w:lvl>
  </w:abstractNum>
  <w:abstractNum w:abstractNumId="3" w15:restartNumberingAfterBreak="0">
    <w:nsid w:val="00000011"/>
    <w:multiLevelType w:val="singleLevel"/>
    <w:tmpl w:val="00000011"/>
    <w:lvl w:ilvl="0">
      <w:start w:val="1"/>
      <w:numFmt w:val="upperLetter"/>
      <w:suff w:val="space"/>
      <w:lvlText w:val="%1."/>
      <w:lvlJc w:val="left"/>
    </w:lvl>
  </w:abstractNum>
  <w:abstractNum w:abstractNumId="4" w15:restartNumberingAfterBreak="0">
    <w:nsid w:val="00000012"/>
    <w:multiLevelType w:val="singleLevel"/>
    <w:tmpl w:val="00000012"/>
    <w:lvl w:ilvl="0">
      <w:start w:val="1"/>
      <w:numFmt w:val="upperLetter"/>
      <w:suff w:val="space"/>
      <w:lvlText w:val="%1."/>
      <w:lvlJc w:val="left"/>
    </w:lvl>
  </w:abstractNum>
  <w:abstractNum w:abstractNumId="5" w15:restartNumberingAfterBreak="0">
    <w:nsid w:val="00000014"/>
    <w:multiLevelType w:val="singleLevel"/>
    <w:tmpl w:val="00000014"/>
    <w:lvl w:ilvl="0">
      <w:start w:val="1"/>
      <w:numFmt w:val="decimal"/>
      <w:suff w:val="space"/>
      <w:lvlText w:val="%1."/>
      <w:lvlJc w:val="left"/>
    </w:lvl>
  </w:abstractNum>
  <w:abstractNum w:abstractNumId="6" w15:restartNumberingAfterBreak="0">
    <w:nsid w:val="00000021"/>
    <w:multiLevelType w:val="singleLevel"/>
    <w:tmpl w:val="00000021"/>
    <w:lvl w:ilvl="0">
      <w:start w:val="1"/>
      <w:numFmt w:val="upperLetter"/>
      <w:suff w:val="space"/>
      <w:lvlText w:val="%1."/>
      <w:lvlJc w:val="left"/>
    </w:lvl>
  </w:abstractNum>
  <w:abstractNum w:abstractNumId="7" w15:restartNumberingAfterBreak="0">
    <w:nsid w:val="00000022"/>
    <w:multiLevelType w:val="singleLevel"/>
    <w:tmpl w:val="00000022"/>
    <w:lvl w:ilvl="0">
      <w:start w:val="2"/>
      <w:numFmt w:val="decimal"/>
      <w:suff w:val="space"/>
      <w:lvlText w:val="%1."/>
      <w:lvlJc w:val="left"/>
    </w:lvl>
  </w:abstractNum>
  <w:abstractNum w:abstractNumId="8" w15:restartNumberingAfterBreak="0">
    <w:nsid w:val="0000003B"/>
    <w:multiLevelType w:val="singleLevel"/>
    <w:tmpl w:val="0000003B"/>
    <w:lvl w:ilvl="0">
      <w:start w:val="1"/>
      <w:numFmt w:val="upperLetter"/>
      <w:suff w:val="space"/>
      <w:lvlText w:val="%1."/>
      <w:lvlJc w:val="left"/>
    </w:lvl>
  </w:abstractNum>
  <w:abstractNum w:abstractNumId="9" w15:restartNumberingAfterBreak="0">
    <w:nsid w:val="01E85B3E"/>
    <w:multiLevelType w:val="hybridMultilevel"/>
    <w:tmpl w:val="BA0E584C"/>
    <w:lvl w:ilvl="0" w:tplc="563821D2">
      <w:start w:val="1"/>
      <w:numFmt w:val="bullet"/>
      <w:lvlText w:val="-"/>
      <w:lvlJc w:val="left"/>
      <w:pPr>
        <w:ind w:left="450" w:hanging="360"/>
      </w:pPr>
      <w:rPr>
        <w:rFonts w:ascii="Times New Roman" w:eastAsiaTheme="minorHAnsi" w:hAnsi="Times New Roman" w:cs="Times New Roman"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0" w15:restartNumberingAfterBreak="0">
    <w:nsid w:val="024B290B"/>
    <w:multiLevelType w:val="hybridMultilevel"/>
    <w:tmpl w:val="6C8A584C"/>
    <w:lvl w:ilvl="0" w:tplc="F552E9BC">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03337B57"/>
    <w:multiLevelType w:val="hybridMultilevel"/>
    <w:tmpl w:val="22209008"/>
    <w:lvl w:ilvl="0" w:tplc="982A2574">
      <w:start w:val="1"/>
      <w:numFmt w:val="upperLetter"/>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2" w15:restartNumberingAfterBreak="0">
    <w:nsid w:val="075D3C26"/>
    <w:multiLevelType w:val="hybridMultilevel"/>
    <w:tmpl w:val="1262B502"/>
    <w:lvl w:ilvl="0" w:tplc="A98A8C48">
      <w:start w:val="1"/>
      <w:numFmt w:val="upp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3" w15:restartNumberingAfterBreak="0">
    <w:nsid w:val="087C3BF5"/>
    <w:multiLevelType w:val="hybridMultilevel"/>
    <w:tmpl w:val="ABCADF4A"/>
    <w:lvl w:ilvl="0" w:tplc="B41E8D90">
      <w:start w:val="1"/>
      <w:numFmt w:val="decimal"/>
      <w:lvlText w:val="%1."/>
      <w:lvlJc w:val="left"/>
      <w:pPr>
        <w:ind w:left="720" w:hanging="360"/>
      </w:pPr>
      <w:rPr>
        <w:rFonts w:eastAsia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AD210C"/>
    <w:multiLevelType w:val="hybridMultilevel"/>
    <w:tmpl w:val="6E8E9A72"/>
    <w:lvl w:ilvl="0" w:tplc="7158D594">
      <w:start w:val="1"/>
      <w:numFmt w:val="upperLetter"/>
      <w:lvlText w:val="%1."/>
      <w:lvlJc w:val="left"/>
      <w:pPr>
        <w:ind w:left="-6" w:hanging="360"/>
      </w:pPr>
      <w:rPr>
        <w:rFonts w:hint="default"/>
        <w:b w:val="0"/>
      </w:rPr>
    </w:lvl>
    <w:lvl w:ilvl="1" w:tplc="04090019" w:tentative="1">
      <w:start w:val="1"/>
      <w:numFmt w:val="lowerLetter"/>
      <w:lvlText w:val="%2."/>
      <w:lvlJc w:val="left"/>
      <w:pPr>
        <w:ind w:left="714" w:hanging="360"/>
      </w:pPr>
    </w:lvl>
    <w:lvl w:ilvl="2" w:tplc="0409001B" w:tentative="1">
      <w:start w:val="1"/>
      <w:numFmt w:val="lowerRoman"/>
      <w:lvlText w:val="%3."/>
      <w:lvlJc w:val="right"/>
      <w:pPr>
        <w:ind w:left="1434" w:hanging="180"/>
      </w:pPr>
    </w:lvl>
    <w:lvl w:ilvl="3" w:tplc="0409000F" w:tentative="1">
      <w:start w:val="1"/>
      <w:numFmt w:val="decimal"/>
      <w:lvlText w:val="%4."/>
      <w:lvlJc w:val="left"/>
      <w:pPr>
        <w:ind w:left="2154" w:hanging="360"/>
      </w:pPr>
    </w:lvl>
    <w:lvl w:ilvl="4" w:tplc="04090019" w:tentative="1">
      <w:start w:val="1"/>
      <w:numFmt w:val="lowerLetter"/>
      <w:lvlText w:val="%5."/>
      <w:lvlJc w:val="left"/>
      <w:pPr>
        <w:ind w:left="2874" w:hanging="360"/>
      </w:pPr>
    </w:lvl>
    <w:lvl w:ilvl="5" w:tplc="0409001B" w:tentative="1">
      <w:start w:val="1"/>
      <w:numFmt w:val="lowerRoman"/>
      <w:lvlText w:val="%6."/>
      <w:lvlJc w:val="right"/>
      <w:pPr>
        <w:ind w:left="3594" w:hanging="180"/>
      </w:pPr>
    </w:lvl>
    <w:lvl w:ilvl="6" w:tplc="0409000F" w:tentative="1">
      <w:start w:val="1"/>
      <w:numFmt w:val="decimal"/>
      <w:lvlText w:val="%7."/>
      <w:lvlJc w:val="left"/>
      <w:pPr>
        <w:ind w:left="4314" w:hanging="360"/>
      </w:pPr>
    </w:lvl>
    <w:lvl w:ilvl="7" w:tplc="04090019" w:tentative="1">
      <w:start w:val="1"/>
      <w:numFmt w:val="lowerLetter"/>
      <w:lvlText w:val="%8."/>
      <w:lvlJc w:val="left"/>
      <w:pPr>
        <w:ind w:left="5034" w:hanging="360"/>
      </w:pPr>
    </w:lvl>
    <w:lvl w:ilvl="8" w:tplc="0409001B" w:tentative="1">
      <w:start w:val="1"/>
      <w:numFmt w:val="lowerRoman"/>
      <w:lvlText w:val="%9."/>
      <w:lvlJc w:val="right"/>
      <w:pPr>
        <w:ind w:left="5754" w:hanging="180"/>
      </w:pPr>
    </w:lvl>
  </w:abstractNum>
  <w:abstractNum w:abstractNumId="15" w15:restartNumberingAfterBreak="0">
    <w:nsid w:val="11AC3477"/>
    <w:multiLevelType w:val="hybridMultilevel"/>
    <w:tmpl w:val="2A1A6FF8"/>
    <w:lvl w:ilvl="0" w:tplc="AC2EE25A">
      <w:start w:val="1"/>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6" w15:restartNumberingAfterBreak="0">
    <w:nsid w:val="12B31F95"/>
    <w:multiLevelType w:val="hybridMultilevel"/>
    <w:tmpl w:val="3A8C93FC"/>
    <w:lvl w:ilvl="0" w:tplc="8A627C8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8242BA"/>
    <w:multiLevelType w:val="hybridMultilevel"/>
    <w:tmpl w:val="591E5042"/>
    <w:lvl w:ilvl="0" w:tplc="8E8E5334">
      <w:start w:val="1"/>
      <w:numFmt w:val="upp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8" w15:restartNumberingAfterBreak="0">
    <w:nsid w:val="1C733095"/>
    <w:multiLevelType w:val="hybridMultilevel"/>
    <w:tmpl w:val="C61232A0"/>
    <w:lvl w:ilvl="0" w:tplc="2894023A">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2264441"/>
    <w:multiLevelType w:val="hybridMultilevel"/>
    <w:tmpl w:val="89A035F2"/>
    <w:lvl w:ilvl="0" w:tplc="DA2677A2">
      <w:start w:val="1"/>
      <w:numFmt w:val="upperRoman"/>
      <w:lvlText w:val="%1."/>
      <w:lvlJc w:val="left"/>
      <w:pPr>
        <w:ind w:left="720" w:hanging="72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0" w15:restartNumberingAfterBreak="0">
    <w:nsid w:val="24464BC3"/>
    <w:multiLevelType w:val="hybridMultilevel"/>
    <w:tmpl w:val="76F4D962"/>
    <w:lvl w:ilvl="0" w:tplc="F77CF42A">
      <w:start w:val="2"/>
      <w:numFmt w:val="bullet"/>
      <w:lvlText w:val="-"/>
      <w:lvlJc w:val="left"/>
      <w:pPr>
        <w:ind w:left="1004" w:hanging="360"/>
      </w:pPr>
      <w:rPr>
        <w:rFonts w:ascii="Times New Roman" w:eastAsiaTheme="minorHAns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263D28F9"/>
    <w:multiLevelType w:val="hybridMultilevel"/>
    <w:tmpl w:val="8E585B3E"/>
    <w:lvl w:ilvl="0" w:tplc="CF20B9C6">
      <w:start w:val="1"/>
      <w:numFmt w:val="upperLetter"/>
      <w:lvlText w:val="%1."/>
      <w:lvlJc w:val="left"/>
      <w:pPr>
        <w:ind w:left="-6" w:hanging="360"/>
      </w:pPr>
      <w:rPr>
        <w:rFonts w:hint="default"/>
        <w:b w:val="0"/>
      </w:rPr>
    </w:lvl>
    <w:lvl w:ilvl="1" w:tplc="04090019" w:tentative="1">
      <w:start w:val="1"/>
      <w:numFmt w:val="lowerLetter"/>
      <w:lvlText w:val="%2."/>
      <w:lvlJc w:val="left"/>
      <w:pPr>
        <w:ind w:left="714" w:hanging="360"/>
      </w:pPr>
    </w:lvl>
    <w:lvl w:ilvl="2" w:tplc="0409001B" w:tentative="1">
      <w:start w:val="1"/>
      <w:numFmt w:val="lowerRoman"/>
      <w:lvlText w:val="%3."/>
      <w:lvlJc w:val="right"/>
      <w:pPr>
        <w:ind w:left="1434" w:hanging="180"/>
      </w:pPr>
    </w:lvl>
    <w:lvl w:ilvl="3" w:tplc="0409000F" w:tentative="1">
      <w:start w:val="1"/>
      <w:numFmt w:val="decimal"/>
      <w:lvlText w:val="%4."/>
      <w:lvlJc w:val="left"/>
      <w:pPr>
        <w:ind w:left="2154" w:hanging="360"/>
      </w:pPr>
    </w:lvl>
    <w:lvl w:ilvl="4" w:tplc="04090019" w:tentative="1">
      <w:start w:val="1"/>
      <w:numFmt w:val="lowerLetter"/>
      <w:lvlText w:val="%5."/>
      <w:lvlJc w:val="left"/>
      <w:pPr>
        <w:ind w:left="2874" w:hanging="360"/>
      </w:pPr>
    </w:lvl>
    <w:lvl w:ilvl="5" w:tplc="0409001B" w:tentative="1">
      <w:start w:val="1"/>
      <w:numFmt w:val="lowerRoman"/>
      <w:lvlText w:val="%6."/>
      <w:lvlJc w:val="right"/>
      <w:pPr>
        <w:ind w:left="3594" w:hanging="180"/>
      </w:pPr>
    </w:lvl>
    <w:lvl w:ilvl="6" w:tplc="0409000F" w:tentative="1">
      <w:start w:val="1"/>
      <w:numFmt w:val="decimal"/>
      <w:lvlText w:val="%7."/>
      <w:lvlJc w:val="left"/>
      <w:pPr>
        <w:ind w:left="4314" w:hanging="360"/>
      </w:pPr>
    </w:lvl>
    <w:lvl w:ilvl="7" w:tplc="04090019" w:tentative="1">
      <w:start w:val="1"/>
      <w:numFmt w:val="lowerLetter"/>
      <w:lvlText w:val="%8."/>
      <w:lvlJc w:val="left"/>
      <w:pPr>
        <w:ind w:left="5034" w:hanging="360"/>
      </w:pPr>
    </w:lvl>
    <w:lvl w:ilvl="8" w:tplc="0409001B" w:tentative="1">
      <w:start w:val="1"/>
      <w:numFmt w:val="lowerRoman"/>
      <w:lvlText w:val="%9."/>
      <w:lvlJc w:val="right"/>
      <w:pPr>
        <w:ind w:left="5754" w:hanging="180"/>
      </w:pPr>
    </w:lvl>
  </w:abstractNum>
  <w:abstractNum w:abstractNumId="22" w15:restartNumberingAfterBreak="0">
    <w:nsid w:val="2832507C"/>
    <w:multiLevelType w:val="hybridMultilevel"/>
    <w:tmpl w:val="1A58F606"/>
    <w:lvl w:ilvl="0" w:tplc="73C00D9A">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C253A92"/>
    <w:multiLevelType w:val="hybridMultilevel"/>
    <w:tmpl w:val="46743C9C"/>
    <w:lvl w:ilvl="0" w:tplc="B71C3AAC">
      <w:start w:val="1"/>
      <w:numFmt w:val="decimal"/>
      <w:lvlText w:val="%1."/>
      <w:lvlJc w:val="left"/>
      <w:pPr>
        <w:ind w:left="218" w:hanging="360"/>
      </w:pPr>
      <w:rPr>
        <w:rFonts w:hint="default"/>
        <w:b w:val="0"/>
        <w:bCs/>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4" w15:restartNumberingAfterBreak="0">
    <w:nsid w:val="3F31798E"/>
    <w:multiLevelType w:val="hybridMultilevel"/>
    <w:tmpl w:val="CE32044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43304618"/>
    <w:multiLevelType w:val="hybridMultilevel"/>
    <w:tmpl w:val="192E5B7C"/>
    <w:lvl w:ilvl="0" w:tplc="09CA01DE">
      <w:start w:val="1"/>
      <w:numFmt w:val="upperLetter"/>
      <w:lvlText w:val="%1."/>
      <w:lvlJc w:val="left"/>
      <w:pPr>
        <w:ind w:left="-19" w:hanging="360"/>
      </w:pPr>
      <w:rPr>
        <w:rFonts w:hint="default"/>
        <w:b w:val="0"/>
      </w:rPr>
    </w:lvl>
    <w:lvl w:ilvl="1" w:tplc="04090019" w:tentative="1">
      <w:start w:val="1"/>
      <w:numFmt w:val="lowerLetter"/>
      <w:lvlText w:val="%2."/>
      <w:lvlJc w:val="left"/>
      <w:pPr>
        <w:ind w:left="701" w:hanging="360"/>
      </w:pPr>
    </w:lvl>
    <w:lvl w:ilvl="2" w:tplc="0409001B" w:tentative="1">
      <w:start w:val="1"/>
      <w:numFmt w:val="lowerRoman"/>
      <w:lvlText w:val="%3."/>
      <w:lvlJc w:val="right"/>
      <w:pPr>
        <w:ind w:left="1421" w:hanging="180"/>
      </w:pPr>
    </w:lvl>
    <w:lvl w:ilvl="3" w:tplc="0409000F" w:tentative="1">
      <w:start w:val="1"/>
      <w:numFmt w:val="decimal"/>
      <w:lvlText w:val="%4."/>
      <w:lvlJc w:val="left"/>
      <w:pPr>
        <w:ind w:left="2141" w:hanging="360"/>
      </w:pPr>
    </w:lvl>
    <w:lvl w:ilvl="4" w:tplc="04090019" w:tentative="1">
      <w:start w:val="1"/>
      <w:numFmt w:val="lowerLetter"/>
      <w:lvlText w:val="%5."/>
      <w:lvlJc w:val="left"/>
      <w:pPr>
        <w:ind w:left="2861" w:hanging="360"/>
      </w:pPr>
    </w:lvl>
    <w:lvl w:ilvl="5" w:tplc="0409001B" w:tentative="1">
      <w:start w:val="1"/>
      <w:numFmt w:val="lowerRoman"/>
      <w:lvlText w:val="%6."/>
      <w:lvlJc w:val="right"/>
      <w:pPr>
        <w:ind w:left="3581" w:hanging="180"/>
      </w:pPr>
    </w:lvl>
    <w:lvl w:ilvl="6" w:tplc="0409000F" w:tentative="1">
      <w:start w:val="1"/>
      <w:numFmt w:val="decimal"/>
      <w:lvlText w:val="%7."/>
      <w:lvlJc w:val="left"/>
      <w:pPr>
        <w:ind w:left="4301" w:hanging="360"/>
      </w:pPr>
    </w:lvl>
    <w:lvl w:ilvl="7" w:tplc="04090019" w:tentative="1">
      <w:start w:val="1"/>
      <w:numFmt w:val="lowerLetter"/>
      <w:lvlText w:val="%8."/>
      <w:lvlJc w:val="left"/>
      <w:pPr>
        <w:ind w:left="5021" w:hanging="360"/>
      </w:pPr>
    </w:lvl>
    <w:lvl w:ilvl="8" w:tplc="0409001B" w:tentative="1">
      <w:start w:val="1"/>
      <w:numFmt w:val="lowerRoman"/>
      <w:lvlText w:val="%9."/>
      <w:lvlJc w:val="right"/>
      <w:pPr>
        <w:ind w:left="5741" w:hanging="180"/>
      </w:pPr>
    </w:lvl>
  </w:abstractNum>
  <w:abstractNum w:abstractNumId="26" w15:restartNumberingAfterBreak="0">
    <w:nsid w:val="46E0334B"/>
    <w:multiLevelType w:val="hybridMultilevel"/>
    <w:tmpl w:val="1F76744A"/>
    <w:lvl w:ilvl="0" w:tplc="9D7C1664">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47E02EC1"/>
    <w:multiLevelType w:val="hybridMultilevel"/>
    <w:tmpl w:val="BED43E18"/>
    <w:lvl w:ilvl="0" w:tplc="B87C20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654487"/>
    <w:multiLevelType w:val="hybridMultilevel"/>
    <w:tmpl w:val="CB46FC10"/>
    <w:lvl w:ilvl="0" w:tplc="318A00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FA678D"/>
    <w:multiLevelType w:val="hybridMultilevel"/>
    <w:tmpl w:val="88C2F5FA"/>
    <w:lvl w:ilvl="0" w:tplc="002044A4">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0D66755"/>
    <w:multiLevelType w:val="hybridMultilevel"/>
    <w:tmpl w:val="3B64D142"/>
    <w:lvl w:ilvl="0" w:tplc="47889BA0">
      <w:start w:val="1"/>
      <w:numFmt w:val="upperLetter"/>
      <w:lvlText w:val="%1."/>
      <w:lvlJc w:val="left"/>
      <w:pPr>
        <w:ind w:left="-79" w:hanging="360"/>
      </w:pPr>
      <w:rPr>
        <w:rFonts w:hint="default"/>
        <w:b w:val="0"/>
      </w:rPr>
    </w:lvl>
    <w:lvl w:ilvl="1" w:tplc="04090019" w:tentative="1">
      <w:start w:val="1"/>
      <w:numFmt w:val="lowerLetter"/>
      <w:lvlText w:val="%2."/>
      <w:lvlJc w:val="left"/>
      <w:pPr>
        <w:ind w:left="641" w:hanging="360"/>
      </w:pPr>
    </w:lvl>
    <w:lvl w:ilvl="2" w:tplc="0409001B" w:tentative="1">
      <w:start w:val="1"/>
      <w:numFmt w:val="lowerRoman"/>
      <w:lvlText w:val="%3."/>
      <w:lvlJc w:val="right"/>
      <w:pPr>
        <w:ind w:left="1361" w:hanging="180"/>
      </w:pPr>
    </w:lvl>
    <w:lvl w:ilvl="3" w:tplc="0409000F" w:tentative="1">
      <w:start w:val="1"/>
      <w:numFmt w:val="decimal"/>
      <w:lvlText w:val="%4."/>
      <w:lvlJc w:val="left"/>
      <w:pPr>
        <w:ind w:left="2081" w:hanging="360"/>
      </w:pPr>
    </w:lvl>
    <w:lvl w:ilvl="4" w:tplc="04090019" w:tentative="1">
      <w:start w:val="1"/>
      <w:numFmt w:val="lowerLetter"/>
      <w:lvlText w:val="%5."/>
      <w:lvlJc w:val="left"/>
      <w:pPr>
        <w:ind w:left="2801" w:hanging="360"/>
      </w:pPr>
    </w:lvl>
    <w:lvl w:ilvl="5" w:tplc="0409001B" w:tentative="1">
      <w:start w:val="1"/>
      <w:numFmt w:val="lowerRoman"/>
      <w:lvlText w:val="%6."/>
      <w:lvlJc w:val="right"/>
      <w:pPr>
        <w:ind w:left="3521" w:hanging="180"/>
      </w:pPr>
    </w:lvl>
    <w:lvl w:ilvl="6" w:tplc="0409000F" w:tentative="1">
      <w:start w:val="1"/>
      <w:numFmt w:val="decimal"/>
      <w:lvlText w:val="%7."/>
      <w:lvlJc w:val="left"/>
      <w:pPr>
        <w:ind w:left="4241" w:hanging="360"/>
      </w:pPr>
    </w:lvl>
    <w:lvl w:ilvl="7" w:tplc="04090019" w:tentative="1">
      <w:start w:val="1"/>
      <w:numFmt w:val="lowerLetter"/>
      <w:lvlText w:val="%8."/>
      <w:lvlJc w:val="left"/>
      <w:pPr>
        <w:ind w:left="4961" w:hanging="360"/>
      </w:pPr>
    </w:lvl>
    <w:lvl w:ilvl="8" w:tplc="0409001B" w:tentative="1">
      <w:start w:val="1"/>
      <w:numFmt w:val="lowerRoman"/>
      <w:lvlText w:val="%9."/>
      <w:lvlJc w:val="right"/>
      <w:pPr>
        <w:ind w:left="5681" w:hanging="180"/>
      </w:pPr>
    </w:lvl>
  </w:abstractNum>
  <w:abstractNum w:abstractNumId="31" w15:restartNumberingAfterBreak="0">
    <w:nsid w:val="521B281E"/>
    <w:multiLevelType w:val="hybridMultilevel"/>
    <w:tmpl w:val="DC7E7E26"/>
    <w:lvl w:ilvl="0" w:tplc="623C328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2" w15:restartNumberingAfterBreak="0">
    <w:nsid w:val="57AE7641"/>
    <w:multiLevelType w:val="hybridMultilevel"/>
    <w:tmpl w:val="C8F2AAF2"/>
    <w:lvl w:ilvl="0" w:tplc="60FE5E8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393BC7"/>
    <w:multiLevelType w:val="hybridMultilevel"/>
    <w:tmpl w:val="8F10E698"/>
    <w:lvl w:ilvl="0" w:tplc="E73A2E38">
      <w:start w:val="1"/>
      <w:numFmt w:val="upperLetter"/>
      <w:lvlText w:val="%1."/>
      <w:lvlJc w:val="left"/>
      <w:pPr>
        <w:ind w:left="-207" w:hanging="360"/>
      </w:pPr>
      <w:rPr>
        <w:rFonts w:hint="default"/>
        <w:b w:val="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4" w15:restartNumberingAfterBreak="0">
    <w:nsid w:val="58EF120B"/>
    <w:multiLevelType w:val="hybridMultilevel"/>
    <w:tmpl w:val="A914E256"/>
    <w:lvl w:ilvl="0" w:tplc="88B85F7C">
      <w:start w:val="3"/>
      <w:numFmt w:val="upperLetter"/>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5" w15:restartNumberingAfterBreak="0">
    <w:nsid w:val="5C637E2E"/>
    <w:multiLevelType w:val="hybridMultilevel"/>
    <w:tmpl w:val="69E8416C"/>
    <w:lvl w:ilvl="0" w:tplc="88F6A9E0">
      <w:start w:val="1"/>
      <w:numFmt w:val="upp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6" w15:restartNumberingAfterBreak="0">
    <w:nsid w:val="661A5030"/>
    <w:multiLevelType w:val="hybridMultilevel"/>
    <w:tmpl w:val="86DE6392"/>
    <w:lvl w:ilvl="0" w:tplc="31DC1150">
      <w:start w:val="1"/>
      <w:numFmt w:val="decimal"/>
      <w:lvlText w:val="%1."/>
      <w:lvlJc w:val="left"/>
      <w:pPr>
        <w:ind w:left="360"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7" w15:restartNumberingAfterBreak="0">
    <w:nsid w:val="691E6339"/>
    <w:multiLevelType w:val="hybridMultilevel"/>
    <w:tmpl w:val="A99A0B7C"/>
    <w:lvl w:ilvl="0" w:tplc="E5687B50">
      <w:start w:val="1"/>
      <w:numFmt w:val="upperLetter"/>
      <w:lvlText w:val="%1."/>
      <w:lvlJc w:val="left"/>
      <w:pPr>
        <w:ind w:left="129" w:hanging="360"/>
      </w:pPr>
      <w:rPr>
        <w:rFonts w:hint="default"/>
        <w:b w:val="0"/>
      </w:rPr>
    </w:lvl>
    <w:lvl w:ilvl="1" w:tplc="04090019" w:tentative="1">
      <w:start w:val="1"/>
      <w:numFmt w:val="lowerLetter"/>
      <w:lvlText w:val="%2."/>
      <w:lvlJc w:val="left"/>
      <w:pPr>
        <w:ind w:left="849" w:hanging="360"/>
      </w:pPr>
    </w:lvl>
    <w:lvl w:ilvl="2" w:tplc="0409001B" w:tentative="1">
      <w:start w:val="1"/>
      <w:numFmt w:val="lowerRoman"/>
      <w:lvlText w:val="%3."/>
      <w:lvlJc w:val="right"/>
      <w:pPr>
        <w:ind w:left="1569" w:hanging="180"/>
      </w:pPr>
    </w:lvl>
    <w:lvl w:ilvl="3" w:tplc="0409000F" w:tentative="1">
      <w:start w:val="1"/>
      <w:numFmt w:val="decimal"/>
      <w:lvlText w:val="%4."/>
      <w:lvlJc w:val="left"/>
      <w:pPr>
        <w:ind w:left="2289" w:hanging="360"/>
      </w:pPr>
    </w:lvl>
    <w:lvl w:ilvl="4" w:tplc="04090019" w:tentative="1">
      <w:start w:val="1"/>
      <w:numFmt w:val="lowerLetter"/>
      <w:lvlText w:val="%5."/>
      <w:lvlJc w:val="left"/>
      <w:pPr>
        <w:ind w:left="3009" w:hanging="360"/>
      </w:pPr>
    </w:lvl>
    <w:lvl w:ilvl="5" w:tplc="0409001B" w:tentative="1">
      <w:start w:val="1"/>
      <w:numFmt w:val="lowerRoman"/>
      <w:lvlText w:val="%6."/>
      <w:lvlJc w:val="right"/>
      <w:pPr>
        <w:ind w:left="3729" w:hanging="180"/>
      </w:pPr>
    </w:lvl>
    <w:lvl w:ilvl="6" w:tplc="0409000F" w:tentative="1">
      <w:start w:val="1"/>
      <w:numFmt w:val="decimal"/>
      <w:lvlText w:val="%7."/>
      <w:lvlJc w:val="left"/>
      <w:pPr>
        <w:ind w:left="4449" w:hanging="360"/>
      </w:pPr>
    </w:lvl>
    <w:lvl w:ilvl="7" w:tplc="04090019" w:tentative="1">
      <w:start w:val="1"/>
      <w:numFmt w:val="lowerLetter"/>
      <w:lvlText w:val="%8."/>
      <w:lvlJc w:val="left"/>
      <w:pPr>
        <w:ind w:left="5169" w:hanging="360"/>
      </w:pPr>
    </w:lvl>
    <w:lvl w:ilvl="8" w:tplc="0409001B" w:tentative="1">
      <w:start w:val="1"/>
      <w:numFmt w:val="lowerRoman"/>
      <w:lvlText w:val="%9."/>
      <w:lvlJc w:val="right"/>
      <w:pPr>
        <w:ind w:left="5889" w:hanging="180"/>
      </w:pPr>
    </w:lvl>
  </w:abstractNum>
  <w:abstractNum w:abstractNumId="38" w15:restartNumberingAfterBreak="0">
    <w:nsid w:val="6FAC6DA6"/>
    <w:multiLevelType w:val="hybridMultilevel"/>
    <w:tmpl w:val="B1D840D6"/>
    <w:lvl w:ilvl="0" w:tplc="41C2110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9" w15:restartNumberingAfterBreak="0">
    <w:nsid w:val="701D4D74"/>
    <w:multiLevelType w:val="hybridMultilevel"/>
    <w:tmpl w:val="78C46D7E"/>
    <w:lvl w:ilvl="0" w:tplc="1BE8EA2E">
      <w:start w:val="1"/>
      <w:numFmt w:val="upperLetter"/>
      <w:lvlText w:val="%1."/>
      <w:lvlJc w:val="left"/>
      <w:pPr>
        <w:ind w:left="-6" w:hanging="360"/>
      </w:pPr>
      <w:rPr>
        <w:rFonts w:hint="default"/>
        <w:b w:val="0"/>
      </w:rPr>
    </w:lvl>
    <w:lvl w:ilvl="1" w:tplc="04090019" w:tentative="1">
      <w:start w:val="1"/>
      <w:numFmt w:val="lowerLetter"/>
      <w:lvlText w:val="%2."/>
      <w:lvlJc w:val="left"/>
      <w:pPr>
        <w:ind w:left="714" w:hanging="360"/>
      </w:pPr>
    </w:lvl>
    <w:lvl w:ilvl="2" w:tplc="0409001B" w:tentative="1">
      <w:start w:val="1"/>
      <w:numFmt w:val="lowerRoman"/>
      <w:lvlText w:val="%3."/>
      <w:lvlJc w:val="right"/>
      <w:pPr>
        <w:ind w:left="1434" w:hanging="180"/>
      </w:pPr>
    </w:lvl>
    <w:lvl w:ilvl="3" w:tplc="0409000F" w:tentative="1">
      <w:start w:val="1"/>
      <w:numFmt w:val="decimal"/>
      <w:lvlText w:val="%4."/>
      <w:lvlJc w:val="left"/>
      <w:pPr>
        <w:ind w:left="2154" w:hanging="360"/>
      </w:pPr>
    </w:lvl>
    <w:lvl w:ilvl="4" w:tplc="04090019" w:tentative="1">
      <w:start w:val="1"/>
      <w:numFmt w:val="lowerLetter"/>
      <w:lvlText w:val="%5."/>
      <w:lvlJc w:val="left"/>
      <w:pPr>
        <w:ind w:left="2874" w:hanging="360"/>
      </w:pPr>
    </w:lvl>
    <w:lvl w:ilvl="5" w:tplc="0409001B" w:tentative="1">
      <w:start w:val="1"/>
      <w:numFmt w:val="lowerRoman"/>
      <w:lvlText w:val="%6."/>
      <w:lvlJc w:val="right"/>
      <w:pPr>
        <w:ind w:left="3594" w:hanging="180"/>
      </w:pPr>
    </w:lvl>
    <w:lvl w:ilvl="6" w:tplc="0409000F" w:tentative="1">
      <w:start w:val="1"/>
      <w:numFmt w:val="decimal"/>
      <w:lvlText w:val="%7."/>
      <w:lvlJc w:val="left"/>
      <w:pPr>
        <w:ind w:left="4314" w:hanging="360"/>
      </w:pPr>
    </w:lvl>
    <w:lvl w:ilvl="7" w:tplc="04090019" w:tentative="1">
      <w:start w:val="1"/>
      <w:numFmt w:val="lowerLetter"/>
      <w:lvlText w:val="%8."/>
      <w:lvlJc w:val="left"/>
      <w:pPr>
        <w:ind w:left="5034" w:hanging="360"/>
      </w:pPr>
    </w:lvl>
    <w:lvl w:ilvl="8" w:tplc="0409001B" w:tentative="1">
      <w:start w:val="1"/>
      <w:numFmt w:val="lowerRoman"/>
      <w:lvlText w:val="%9."/>
      <w:lvlJc w:val="right"/>
      <w:pPr>
        <w:ind w:left="5754" w:hanging="180"/>
      </w:pPr>
    </w:lvl>
  </w:abstractNum>
  <w:abstractNum w:abstractNumId="40" w15:restartNumberingAfterBreak="0">
    <w:nsid w:val="7ED171EF"/>
    <w:multiLevelType w:val="hybridMultilevel"/>
    <w:tmpl w:val="42A4DBB6"/>
    <w:lvl w:ilvl="0" w:tplc="522CC162">
      <w:start w:val="3"/>
      <w:numFmt w:val="bullet"/>
      <w:lvlText w:val=""/>
      <w:lvlJc w:val="left"/>
      <w:pPr>
        <w:ind w:left="644" w:hanging="360"/>
      </w:pPr>
      <w:rPr>
        <w:rFonts w:ascii="Wingdings" w:eastAsiaTheme="minorHAnsi" w:hAnsi="Wingdings" w:cstheme="minorBidi" w:hint="default"/>
        <w:b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8"/>
  </w:num>
  <w:num w:numId="6">
    <w:abstractNumId w:val="4"/>
  </w:num>
  <w:num w:numId="7">
    <w:abstractNumId w:val="9"/>
  </w:num>
  <w:num w:numId="8">
    <w:abstractNumId w:val="10"/>
  </w:num>
  <w:num w:numId="9">
    <w:abstractNumId w:val="27"/>
  </w:num>
  <w:num w:numId="10">
    <w:abstractNumId w:val="29"/>
  </w:num>
  <w:num w:numId="11">
    <w:abstractNumId w:val="32"/>
  </w:num>
  <w:num w:numId="12">
    <w:abstractNumId w:val="26"/>
  </w:num>
  <w:num w:numId="13">
    <w:abstractNumId w:val="28"/>
  </w:num>
  <w:num w:numId="14">
    <w:abstractNumId w:val="7"/>
  </w:num>
  <w:num w:numId="15">
    <w:abstractNumId w:val="1"/>
  </w:num>
  <w:num w:numId="16">
    <w:abstractNumId w:val="5"/>
  </w:num>
  <w:num w:numId="17">
    <w:abstractNumId w:val="19"/>
  </w:num>
  <w:num w:numId="18">
    <w:abstractNumId w:val="31"/>
  </w:num>
  <w:num w:numId="19">
    <w:abstractNumId w:val="22"/>
  </w:num>
  <w:num w:numId="20">
    <w:abstractNumId w:val="20"/>
  </w:num>
  <w:num w:numId="21">
    <w:abstractNumId w:val="36"/>
  </w:num>
  <w:num w:numId="22">
    <w:abstractNumId w:val="13"/>
  </w:num>
  <w:num w:numId="23">
    <w:abstractNumId w:val="11"/>
  </w:num>
  <w:num w:numId="24">
    <w:abstractNumId w:val="12"/>
  </w:num>
  <w:num w:numId="25">
    <w:abstractNumId w:val="34"/>
  </w:num>
  <w:num w:numId="26">
    <w:abstractNumId w:val="21"/>
  </w:num>
  <w:num w:numId="27">
    <w:abstractNumId w:val="39"/>
  </w:num>
  <w:num w:numId="28">
    <w:abstractNumId w:val="14"/>
  </w:num>
  <w:num w:numId="29">
    <w:abstractNumId w:val="35"/>
  </w:num>
  <w:num w:numId="30">
    <w:abstractNumId w:val="33"/>
  </w:num>
  <w:num w:numId="31">
    <w:abstractNumId w:val="30"/>
  </w:num>
  <w:num w:numId="32">
    <w:abstractNumId w:val="25"/>
  </w:num>
  <w:num w:numId="33">
    <w:abstractNumId w:val="16"/>
  </w:num>
  <w:num w:numId="34">
    <w:abstractNumId w:val="40"/>
  </w:num>
  <w:num w:numId="35">
    <w:abstractNumId w:val="15"/>
  </w:num>
  <w:num w:numId="36">
    <w:abstractNumId w:val="18"/>
  </w:num>
  <w:num w:numId="37">
    <w:abstractNumId w:val="17"/>
  </w:num>
  <w:num w:numId="38">
    <w:abstractNumId w:val="38"/>
  </w:num>
  <w:num w:numId="39">
    <w:abstractNumId w:val="23"/>
  </w:num>
  <w:num w:numId="40">
    <w:abstractNumId w:val="37"/>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666"/>
    <w:rsid w:val="00003CAB"/>
    <w:rsid w:val="000274C9"/>
    <w:rsid w:val="0003143E"/>
    <w:rsid w:val="00032B06"/>
    <w:rsid w:val="00050A73"/>
    <w:rsid w:val="000667AF"/>
    <w:rsid w:val="00077BDF"/>
    <w:rsid w:val="00095BF8"/>
    <w:rsid w:val="000967C0"/>
    <w:rsid w:val="000D7E71"/>
    <w:rsid w:val="001530FA"/>
    <w:rsid w:val="00154A98"/>
    <w:rsid w:val="001654B6"/>
    <w:rsid w:val="001724F1"/>
    <w:rsid w:val="00173FAA"/>
    <w:rsid w:val="001766D8"/>
    <w:rsid w:val="001B4A3D"/>
    <w:rsid w:val="001C0EE3"/>
    <w:rsid w:val="001F03D6"/>
    <w:rsid w:val="00210E03"/>
    <w:rsid w:val="00213BA0"/>
    <w:rsid w:val="00216B87"/>
    <w:rsid w:val="0022608A"/>
    <w:rsid w:val="0023023F"/>
    <w:rsid w:val="00230D3F"/>
    <w:rsid w:val="002448E5"/>
    <w:rsid w:val="00244E4B"/>
    <w:rsid w:val="002A5E84"/>
    <w:rsid w:val="002B0334"/>
    <w:rsid w:val="002E27DD"/>
    <w:rsid w:val="0030344C"/>
    <w:rsid w:val="00303F9E"/>
    <w:rsid w:val="0033155F"/>
    <w:rsid w:val="003803EC"/>
    <w:rsid w:val="003A2A5B"/>
    <w:rsid w:val="003E3FB3"/>
    <w:rsid w:val="003E666D"/>
    <w:rsid w:val="004203E2"/>
    <w:rsid w:val="0044501C"/>
    <w:rsid w:val="00451666"/>
    <w:rsid w:val="00472368"/>
    <w:rsid w:val="00475475"/>
    <w:rsid w:val="004A3BE4"/>
    <w:rsid w:val="004B0AC7"/>
    <w:rsid w:val="004C1943"/>
    <w:rsid w:val="004C20FA"/>
    <w:rsid w:val="0050645B"/>
    <w:rsid w:val="005113AB"/>
    <w:rsid w:val="005203A8"/>
    <w:rsid w:val="00532B56"/>
    <w:rsid w:val="00540B70"/>
    <w:rsid w:val="00541ABC"/>
    <w:rsid w:val="0057779A"/>
    <w:rsid w:val="00593449"/>
    <w:rsid w:val="00595DC9"/>
    <w:rsid w:val="005A77A5"/>
    <w:rsid w:val="005C1323"/>
    <w:rsid w:val="005E0537"/>
    <w:rsid w:val="00600DA7"/>
    <w:rsid w:val="00601471"/>
    <w:rsid w:val="00601DBD"/>
    <w:rsid w:val="006041E7"/>
    <w:rsid w:val="00646694"/>
    <w:rsid w:val="00651AE2"/>
    <w:rsid w:val="006977A0"/>
    <w:rsid w:val="006A0CD3"/>
    <w:rsid w:val="006B4679"/>
    <w:rsid w:val="006C013F"/>
    <w:rsid w:val="006C1A9F"/>
    <w:rsid w:val="006D4085"/>
    <w:rsid w:val="006E26AC"/>
    <w:rsid w:val="006F6F2E"/>
    <w:rsid w:val="00700C56"/>
    <w:rsid w:val="00705481"/>
    <w:rsid w:val="007133A3"/>
    <w:rsid w:val="00714982"/>
    <w:rsid w:val="00736751"/>
    <w:rsid w:val="00751C78"/>
    <w:rsid w:val="00756F74"/>
    <w:rsid w:val="00772EB5"/>
    <w:rsid w:val="007868B9"/>
    <w:rsid w:val="007A78AA"/>
    <w:rsid w:val="007B2A40"/>
    <w:rsid w:val="007D1521"/>
    <w:rsid w:val="007F4495"/>
    <w:rsid w:val="00801839"/>
    <w:rsid w:val="00821C4E"/>
    <w:rsid w:val="00830392"/>
    <w:rsid w:val="008322B9"/>
    <w:rsid w:val="0083329B"/>
    <w:rsid w:val="008550D1"/>
    <w:rsid w:val="00861A35"/>
    <w:rsid w:val="00897950"/>
    <w:rsid w:val="008C5815"/>
    <w:rsid w:val="008F4140"/>
    <w:rsid w:val="0091694E"/>
    <w:rsid w:val="009174C9"/>
    <w:rsid w:val="00925137"/>
    <w:rsid w:val="00926F5C"/>
    <w:rsid w:val="0092776E"/>
    <w:rsid w:val="0093093F"/>
    <w:rsid w:val="009345D7"/>
    <w:rsid w:val="00960F9C"/>
    <w:rsid w:val="009A64E0"/>
    <w:rsid w:val="009B7578"/>
    <w:rsid w:val="009E2442"/>
    <w:rsid w:val="009F1C70"/>
    <w:rsid w:val="00A032FA"/>
    <w:rsid w:val="00A150B4"/>
    <w:rsid w:val="00A2773B"/>
    <w:rsid w:val="00A7277A"/>
    <w:rsid w:val="00A756AD"/>
    <w:rsid w:val="00A84221"/>
    <w:rsid w:val="00A9726F"/>
    <w:rsid w:val="00AA3785"/>
    <w:rsid w:val="00AB6D1C"/>
    <w:rsid w:val="00AD4163"/>
    <w:rsid w:val="00AD4D49"/>
    <w:rsid w:val="00B049D8"/>
    <w:rsid w:val="00B305DC"/>
    <w:rsid w:val="00B353F7"/>
    <w:rsid w:val="00B40E41"/>
    <w:rsid w:val="00B418BA"/>
    <w:rsid w:val="00B4382C"/>
    <w:rsid w:val="00B52EE6"/>
    <w:rsid w:val="00B639A1"/>
    <w:rsid w:val="00B768F6"/>
    <w:rsid w:val="00C13ABB"/>
    <w:rsid w:val="00C17493"/>
    <w:rsid w:val="00C20575"/>
    <w:rsid w:val="00C34083"/>
    <w:rsid w:val="00C35C87"/>
    <w:rsid w:val="00C465E4"/>
    <w:rsid w:val="00C672C6"/>
    <w:rsid w:val="00C754DF"/>
    <w:rsid w:val="00C82E37"/>
    <w:rsid w:val="00C84BC7"/>
    <w:rsid w:val="00CB76AC"/>
    <w:rsid w:val="00CD04CA"/>
    <w:rsid w:val="00CE12A8"/>
    <w:rsid w:val="00CE2E89"/>
    <w:rsid w:val="00CE381C"/>
    <w:rsid w:val="00CE4CDD"/>
    <w:rsid w:val="00CE5AD5"/>
    <w:rsid w:val="00D60B90"/>
    <w:rsid w:val="00D66FDD"/>
    <w:rsid w:val="00D9421D"/>
    <w:rsid w:val="00DA18E6"/>
    <w:rsid w:val="00DB4257"/>
    <w:rsid w:val="00DB76E2"/>
    <w:rsid w:val="00DC65E8"/>
    <w:rsid w:val="00DD38B6"/>
    <w:rsid w:val="00E463E9"/>
    <w:rsid w:val="00E5141C"/>
    <w:rsid w:val="00E56F2F"/>
    <w:rsid w:val="00E65926"/>
    <w:rsid w:val="00E82658"/>
    <w:rsid w:val="00EB5831"/>
    <w:rsid w:val="00EC74AE"/>
    <w:rsid w:val="00ED49FE"/>
    <w:rsid w:val="00ED68BC"/>
    <w:rsid w:val="00EF356C"/>
    <w:rsid w:val="00F10EA4"/>
    <w:rsid w:val="00F227E9"/>
    <w:rsid w:val="00F27177"/>
    <w:rsid w:val="00F4408C"/>
    <w:rsid w:val="00F6379F"/>
    <w:rsid w:val="00FA20B2"/>
    <w:rsid w:val="00FA4436"/>
    <w:rsid w:val="00FB34DC"/>
    <w:rsid w:val="00FC40F9"/>
    <w:rsid w:val="00FD2D57"/>
    <w:rsid w:val="00FD4871"/>
    <w:rsid w:val="00FD58BD"/>
    <w:rsid w:val="00FE0046"/>
    <w:rsid w:val="00FF4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143EF"/>
  <w15:chartTrackingRefBased/>
  <w15:docId w15:val="{199AB6D8-53B5-4F07-9DD5-0D65B4E0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51666"/>
    <w:pPr>
      <w:widowControl w:val="0"/>
      <w:spacing w:after="0" w:line="240" w:lineRule="auto"/>
    </w:pPr>
    <w:rPr>
      <w:rFonts w:eastAsia="SimSun" w:cs="Times New Roman"/>
      <w:kern w:val="2"/>
      <w:szCs w:val="20"/>
      <w:lang w:eastAsia="zh-C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451666"/>
    <w:pPr>
      <w:tabs>
        <w:tab w:val="center" w:pos="4680"/>
        <w:tab w:val="right" w:pos="9360"/>
      </w:tabs>
    </w:pPr>
  </w:style>
  <w:style w:type="character" w:customStyle="1" w:styleId="utrangChar">
    <w:name w:val="Đầu trang Char"/>
    <w:basedOn w:val="Phngmcinhcuaoanvn"/>
    <w:link w:val="utrang"/>
    <w:uiPriority w:val="99"/>
    <w:rsid w:val="00451666"/>
    <w:rPr>
      <w:rFonts w:eastAsia="SimSun" w:cs="Times New Roman"/>
      <w:kern w:val="2"/>
      <w:szCs w:val="20"/>
      <w:lang w:eastAsia="zh-CN"/>
    </w:rPr>
  </w:style>
  <w:style w:type="paragraph" w:styleId="Chntrang">
    <w:name w:val="footer"/>
    <w:basedOn w:val="Binhthng"/>
    <w:link w:val="ChntrangChar"/>
    <w:uiPriority w:val="99"/>
    <w:unhideWhenUsed/>
    <w:rsid w:val="00451666"/>
    <w:pPr>
      <w:tabs>
        <w:tab w:val="center" w:pos="4680"/>
        <w:tab w:val="right" w:pos="9360"/>
      </w:tabs>
    </w:pPr>
  </w:style>
  <w:style w:type="character" w:customStyle="1" w:styleId="ChntrangChar">
    <w:name w:val="Chân trang Char"/>
    <w:basedOn w:val="Phngmcinhcuaoanvn"/>
    <w:link w:val="Chntrang"/>
    <w:uiPriority w:val="99"/>
    <w:rsid w:val="00451666"/>
    <w:rPr>
      <w:rFonts w:eastAsia="SimSun" w:cs="Times New Roman"/>
      <w:kern w:val="2"/>
      <w:szCs w:val="20"/>
      <w:lang w:eastAsia="zh-CN"/>
    </w:rPr>
  </w:style>
  <w:style w:type="paragraph" w:styleId="oancuaDanhsach">
    <w:name w:val="List Paragraph"/>
    <w:basedOn w:val="Binhthng"/>
    <w:uiPriority w:val="34"/>
    <w:qFormat/>
    <w:rsid w:val="00216B87"/>
    <w:pPr>
      <w:widowControl/>
      <w:spacing w:after="160" w:line="259" w:lineRule="auto"/>
      <w:ind w:left="720"/>
      <w:contextualSpacing/>
    </w:pPr>
    <w:rPr>
      <w:rFonts w:eastAsiaTheme="minorHAnsi" w:cstheme="minorBidi"/>
      <w:kern w:val="0"/>
      <w:szCs w:val="22"/>
      <w:lang w:eastAsia="en-US"/>
    </w:rPr>
  </w:style>
  <w:style w:type="table" w:styleId="LiBang">
    <w:name w:val="Table Grid"/>
    <w:basedOn w:val="BangThngthng"/>
    <w:uiPriority w:val="59"/>
    <w:rsid w:val="00216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858D7CFB-ED40-4347-BF05-701D383B685F858D7CFB-ED40-4347-BF05-701D383B685F">
    <w:name w:val="Normal (Web){858D7CFB-ED40-4347-BF05-701D383B685F}{858D7CFB-ED40-4347-BF05-701D383B685F}"/>
    <w:basedOn w:val="Binhthng"/>
    <w:rsid w:val="00F10EA4"/>
    <w:pPr>
      <w:spacing w:before="100" w:beforeAutospacing="1" w:after="100" w:afterAutospacing="1"/>
    </w:pPr>
  </w:style>
  <w:style w:type="paragraph" w:styleId="ThngthngWeb">
    <w:name w:val="Normal (Web)"/>
    <w:basedOn w:val="Binhthng"/>
    <w:uiPriority w:val="99"/>
    <w:unhideWhenUsed/>
    <w:rsid w:val="00B353F7"/>
    <w:pPr>
      <w:widowControl/>
      <w:spacing w:before="100" w:beforeAutospacing="1" w:after="100" w:afterAutospacing="1"/>
    </w:pPr>
    <w:rPr>
      <w:rFonts w:eastAsia="Times New Roman"/>
      <w:kern w:val="0"/>
      <w:szCs w:val="24"/>
      <w:lang w:eastAsia="en-US"/>
    </w:rPr>
  </w:style>
  <w:style w:type="character" w:styleId="Manh">
    <w:name w:val="Strong"/>
    <w:basedOn w:val="Phngmcinhcuaoanvn"/>
    <w:uiPriority w:val="22"/>
    <w:qFormat/>
    <w:rsid w:val="00B353F7"/>
    <w:rPr>
      <w:b/>
      <w:bCs/>
    </w:rPr>
  </w:style>
  <w:style w:type="table" w:customStyle="1" w:styleId="TableGrid1">
    <w:name w:val="Table Grid1"/>
    <w:basedOn w:val="BangThngthng"/>
    <w:next w:val="LiBang"/>
    <w:uiPriority w:val="39"/>
    <w:rsid w:val="0030344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4203E2"/>
    <w:rPr>
      <w:rFonts w:ascii="Arial" w:eastAsia="Arial" w:hAnsi="Arial" w:cs="Arial"/>
    </w:rPr>
  </w:style>
  <w:style w:type="paragraph" w:customStyle="1" w:styleId="Vnbnnidung0">
    <w:name w:val="Văn bản nội dung"/>
    <w:basedOn w:val="Binhthng"/>
    <w:link w:val="Vnbnnidung"/>
    <w:rsid w:val="004203E2"/>
    <w:pPr>
      <w:spacing w:after="100" w:line="346" w:lineRule="auto"/>
      <w:ind w:firstLine="400"/>
    </w:pPr>
    <w:rPr>
      <w:rFonts w:ascii="Arial" w:eastAsia="Arial" w:hAnsi="Arial" w:cs="Arial"/>
      <w:kern w:val="0"/>
      <w:szCs w:val="22"/>
      <w:lang w:eastAsia="en-US"/>
    </w:rPr>
  </w:style>
  <w:style w:type="paragraph" w:customStyle="1" w:styleId="txt">
    <w:name w:val="txt"/>
    <w:basedOn w:val="Binhthng"/>
    <w:rsid w:val="004A3BE4"/>
    <w:pPr>
      <w:widowControl/>
      <w:spacing w:before="100" w:beforeAutospacing="1" w:after="100" w:afterAutospacing="1"/>
    </w:pPr>
    <w:rPr>
      <w:rFonts w:eastAsia="Times New Roman"/>
      <w:kern w:val="0"/>
      <w:szCs w:val="24"/>
      <w:lang w:eastAsia="en-US"/>
    </w:rPr>
  </w:style>
  <w:style w:type="character" w:styleId="Nhnmanh">
    <w:name w:val="Emphasis"/>
    <w:basedOn w:val="Phngmcinhcuaoanvn"/>
    <w:uiPriority w:val="20"/>
    <w:qFormat/>
    <w:rsid w:val="005777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787106">
      <w:bodyDiv w:val="1"/>
      <w:marLeft w:val="0"/>
      <w:marRight w:val="0"/>
      <w:marTop w:val="0"/>
      <w:marBottom w:val="0"/>
      <w:divBdr>
        <w:top w:val="none" w:sz="0" w:space="0" w:color="auto"/>
        <w:left w:val="none" w:sz="0" w:space="0" w:color="auto"/>
        <w:bottom w:val="none" w:sz="0" w:space="0" w:color="auto"/>
        <w:right w:val="none" w:sz="0" w:space="0" w:color="auto"/>
      </w:divBdr>
    </w:div>
    <w:div w:id="118182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F10D5-84D6-4A22-8895-A819A20F7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1257</Words>
  <Characters>7165</Characters>
  <Application>Microsoft Office Word</Application>
  <DocSecurity>0</DocSecurity>
  <Lines>59</Lines>
  <Paragraphs>16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Tiệp</cp:lastModifiedBy>
  <cp:revision>18</cp:revision>
  <cp:lastPrinted>2024-10-14T10:26:00Z</cp:lastPrinted>
  <dcterms:created xsi:type="dcterms:W3CDTF">2024-10-13T16:57:00Z</dcterms:created>
  <dcterms:modified xsi:type="dcterms:W3CDTF">2024-10-23T00:35:00Z</dcterms:modified>
</cp:coreProperties>
</file>