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98F8" w14:textId="4F1D87F8" w:rsidR="00177718" w:rsidRPr="0092377D" w:rsidRDefault="00000000">
      <w:pPr>
        <w:pStyle w:val="Heading1"/>
        <w:rPr>
          <w:rFonts w:ascii="Times New Roman" w:hAnsi="Times New Roman" w:cs="Times New Roman"/>
          <w:lang w:val="vi-VN"/>
        </w:rPr>
      </w:pPr>
      <w:r w:rsidRPr="0092377D">
        <w:rPr>
          <w:rFonts w:ascii="Times New Roman" w:hAnsi="Times New Roman" w:cs="Times New Roman"/>
        </w:rPr>
        <w:t xml:space="preserve">BỘ CÂU HỎI TRẮC NGHIỆM VỀ ĐỘNG TỪ </w:t>
      </w:r>
    </w:p>
    <w:p w14:paraId="043B866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1. Từ nào dưới đây là động từ?</w:t>
      </w:r>
    </w:p>
    <w:p w14:paraId="7A9F0E9A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xanh</w:t>
      </w:r>
    </w:p>
    <w:p w14:paraId="4300223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chạy</w:t>
      </w:r>
    </w:p>
    <w:p w14:paraId="772D134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cao</w:t>
      </w:r>
    </w:p>
    <w:p w14:paraId="1748BA2C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đẹp</w:t>
      </w:r>
    </w:p>
    <w:p w14:paraId="10DF24D0" w14:textId="5C162637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B</w:t>
      </w:r>
    </w:p>
    <w:p w14:paraId="5B940578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2. Trong câu “Bé Lan đang đọc sách”, động từ là:</w:t>
      </w:r>
    </w:p>
    <w:p w14:paraId="58A2B87D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Bé</w:t>
      </w:r>
    </w:p>
    <w:p w14:paraId="758C82D3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Lan</w:t>
      </w:r>
    </w:p>
    <w:p w14:paraId="2A83DCAD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đọc</w:t>
      </w:r>
    </w:p>
    <w:p w14:paraId="1FB5B4A3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sách</w:t>
      </w:r>
    </w:p>
    <w:p w14:paraId="54E08A38" w14:textId="6069F62E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C</w:t>
      </w:r>
    </w:p>
    <w:p w14:paraId="45235E4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3. Từ nào dưới đây chỉ hoạt động của con người?</w:t>
      </w:r>
    </w:p>
    <w:p w14:paraId="78E5DFFA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bay</w:t>
      </w:r>
    </w:p>
    <w:p w14:paraId="25CE6D83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mọc</w:t>
      </w:r>
    </w:p>
    <w:p w14:paraId="7B4BFF7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ăn</w:t>
      </w:r>
    </w:p>
    <w:p w14:paraId="2D93B5D8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đỏ</w:t>
      </w:r>
    </w:p>
    <w:p w14:paraId="11D1D8FA" w14:textId="58C4EE36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C</w:t>
      </w:r>
    </w:p>
    <w:p w14:paraId="3A7DAF2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4. Trong câu “Ông mặt trời mọc đằng đông”, từ “mọc” là:</w:t>
      </w:r>
    </w:p>
    <w:p w14:paraId="02B6790B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danh từ</w:t>
      </w:r>
    </w:p>
    <w:p w14:paraId="2D4E3BBE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tính từ</w:t>
      </w:r>
    </w:p>
    <w:p w14:paraId="2D56A9F7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lastRenderedPageBreak/>
        <w:t>C. động từ</w:t>
      </w:r>
    </w:p>
    <w:p w14:paraId="70C32D36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chỉ từ</w:t>
      </w:r>
    </w:p>
    <w:p w14:paraId="47D3B8BE" w14:textId="15F36C7B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C</w:t>
      </w:r>
    </w:p>
    <w:p w14:paraId="20632E89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5. Động từ nào chỉ trạng thái?</w:t>
      </w:r>
    </w:p>
    <w:p w14:paraId="17FD0B9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ngủ</w:t>
      </w:r>
    </w:p>
    <w:p w14:paraId="61B3A209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chạy</w:t>
      </w:r>
    </w:p>
    <w:p w14:paraId="435C13DA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nhảy</w:t>
      </w:r>
    </w:p>
    <w:p w14:paraId="3E727134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đá</w:t>
      </w:r>
    </w:p>
    <w:p w14:paraId="581F8F65" w14:textId="36955C83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A</w:t>
      </w:r>
    </w:p>
    <w:p w14:paraId="4DCCFDC4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6. Trong nhóm từ sau, từ nào không phải động từ?</w:t>
      </w:r>
    </w:p>
    <w:p w14:paraId="4C302D8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đi</w:t>
      </w:r>
    </w:p>
    <w:p w14:paraId="6F4E9DE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nói</w:t>
      </w:r>
    </w:p>
    <w:p w14:paraId="360BAFC8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xinh</w:t>
      </w:r>
    </w:p>
    <w:p w14:paraId="79636CD6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làm</w:t>
      </w:r>
    </w:p>
    <w:p w14:paraId="728389DF" w14:textId="1B0ADF6A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C</w:t>
      </w:r>
    </w:p>
    <w:p w14:paraId="1945967E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7. Trong câu “Mẹ nấu cơm rất ngon”, động từ là:</w:t>
      </w:r>
    </w:p>
    <w:p w14:paraId="1DAB162C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Mẹ</w:t>
      </w:r>
    </w:p>
    <w:p w14:paraId="477E6AE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nấu</w:t>
      </w:r>
    </w:p>
    <w:p w14:paraId="57D70BDC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cơm</w:t>
      </w:r>
    </w:p>
    <w:p w14:paraId="6FEED3C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ngon</w:t>
      </w:r>
    </w:p>
    <w:p w14:paraId="383E9557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Đáp án: B</w:t>
      </w:r>
    </w:p>
    <w:p w14:paraId="53F3F89B" w14:textId="77777777" w:rsidR="00177718" w:rsidRPr="0092377D" w:rsidRDefault="00177718">
      <w:pPr>
        <w:rPr>
          <w:rFonts w:ascii="Times New Roman" w:hAnsi="Times New Roman" w:cs="Times New Roman"/>
          <w:sz w:val="28"/>
          <w:szCs w:val="28"/>
        </w:rPr>
      </w:pPr>
    </w:p>
    <w:p w14:paraId="51952F8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8. Câu nào dưới đây không có động từ?</w:t>
      </w:r>
    </w:p>
    <w:p w14:paraId="634CD9A8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lastRenderedPageBreak/>
        <w:t>A. Em đi học</w:t>
      </w:r>
    </w:p>
    <w:p w14:paraId="1646E1CB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Con mèo nằm trên ghế</w:t>
      </w:r>
    </w:p>
    <w:p w14:paraId="3850E178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Hoa hồng rất đẹp</w:t>
      </w:r>
    </w:p>
    <w:p w14:paraId="11E67F54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Bạn tôi đang đọc truyện</w:t>
      </w:r>
    </w:p>
    <w:p w14:paraId="31A6FEE9" w14:textId="0B29A679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C</w:t>
      </w:r>
    </w:p>
    <w:p w14:paraId="6E8DEC0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9. Chọn câu có hai động từ:</w:t>
      </w:r>
    </w:p>
    <w:p w14:paraId="55A5FD39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Mẹ tưới hoa</w:t>
      </w:r>
    </w:p>
    <w:p w14:paraId="5BF0649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Em học và chơi</w:t>
      </w:r>
    </w:p>
    <w:p w14:paraId="30511DB3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Gió thổi mạnh</w:t>
      </w:r>
    </w:p>
    <w:p w14:paraId="32ED321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Bác nông dân cày ruộng</w:t>
      </w:r>
    </w:p>
    <w:p w14:paraId="6FBA0FA5" w14:textId="57E435F0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B</w:t>
      </w:r>
    </w:p>
    <w:p w14:paraId="4FF70ECC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10. Trong câu “Bé đang ngồi đọc truyện”, từ “ngồi” là động từ vì:</w:t>
      </w:r>
    </w:p>
    <w:p w14:paraId="53FF8A7D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Chỉ hoạt động</w:t>
      </w:r>
    </w:p>
    <w:p w14:paraId="0D70CA36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Chỉ đặc điểm</w:t>
      </w:r>
    </w:p>
    <w:p w14:paraId="3B0A2334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Chỉ số lượng</w:t>
      </w:r>
    </w:p>
    <w:p w14:paraId="0EF55477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Chỉ sự vật</w:t>
      </w:r>
    </w:p>
    <w:p w14:paraId="0809824F" w14:textId="68F62B0D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A</w:t>
      </w:r>
    </w:p>
    <w:p w14:paraId="6FD8BA9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11. Động từ nào thể hiện cảm xúc?</w:t>
      </w:r>
    </w:p>
    <w:p w14:paraId="687AD49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vui</w:t>
      </w:r>
    </w:p>
    <w:p w14:paraId="4B39DB33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yêu</w:t>
      </w:r>
    </w:p>
    <w:p w14:paraId="059B1E87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nhanh</w:t>
      </w:r>
    </w:p>
    <w:p w14:paraId="2AEEE33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sáng</w:t>
      </w:r>
    </w:p>
    <w:p w14:paraId="7463ACDE" w14:textId="46DE7D05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B</w:t>
      </w:r>
    </w:p>
    <w:p w14:paraId="2EEBB1F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lastRenderedPageBreak/>
        <w:t>12. Cặp từ nào cùng là động từ trái nghĩa?</w:t>
      </w:r>
    </w:p>
    <w:p w14:paraId="2316369B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cao – thấp</w:t>
      </w:r>
    </w:p>
    <w:p w14:paraId="263999CC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ăn – uống</w:t>
      </w:r>
    </w:p>
    <w:p w14:paraId="0ACDF783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đi – đứng</w:t>
      </w:r>
    </w:p>
    <w:p w14:paraId="1A9D0C3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ngủ – thức</w:t>
      </w:r>
    </w:p>
    <w:p w14:paraId="09AA9ECD" w14:textId="606F06DA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D</w:t>
      </w:r>
    </w:p>
    <w:p w14:paraId="719AD997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13. Trong câu “Các bạn cùng nhau trồng cây xanh”, động từ là:</w:t>
      </w:r>
    </w:p>
    <w:p w14:paraId="5C9A5BC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các</w:t>
      </w:r>
    </w:p>
    <w:p w14:paraId="28BEFC84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bạn</w:t>
      </w:r>
    </w:p>
    <w:p w14:paraId="41EA2207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trồng</w:t>
      </w:r>
    </w:p>
    <w:p w14:paraId="4E284AB9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xanh</w:t>
      </w:r>
    </w:p>
    <w:p w14:paraId="500A88BB" w14:textId="1E66B177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C</w:t>
      </w:r>
    </w:p>
    <w:p w14:paraId="3F2C499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14. Câu nào có động từ chỉ trạng thái của người?</w:t>
      </w:r>
    </w:p>
    <w:p w14:paraId="210F4580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Bạn Nam đứng dậy</w:t>
      </w:r>
    </w:p>
    <w:p w14:paraId="61EA02B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Mẹ đang buồn</w:t>
      </w:r>
    </w:p>
    <w:p w14:paraId="6976D75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Con mèo chạy nhanh</w:t>
      </w:r>
    </w:p>
    <w:p w14:paraId="0F2FC23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Hoa nở ngoài vườn</w:t>
      </w:r>
    </w:p>
    <w:p w14:paraId="363A151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Đáp án: B</w:t>
      </w:r>
    </w:p>
    <w:p w14:paraId="3BFE8319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15. Chọn câu có ba động từ:</w:t>
      </w:r>
    </w:p>
    <w:p w14:paraId="2DF81BC4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Mẹ nấu ăn ngon</w:t>
      </w:r>
    </w:p>
    <w:p w14:paraId="224E053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Em đi học về</w:t>
      </w:r>
    </w:p>
    <w:p w14:paraId="262A2496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Bà kể chuyện cho cháu nghe</w:t>
      </w:r>
    </w:p>
    <w:p w14:paraId="39CA44AB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Trời mưa to</w:t>
      </w:r>
    </w:p>
    <w:p w14:paraId="1A4554A9" w14:textId="64B2D4A8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lastRenderedPageBreak/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C</w:t>
      </w:r>
    </w:p>
    <w:p w14:paraId="70CD8CBE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16. Trong câu “Em muốn giúp mẹ quét nhà”, động từ chính là:</w:t>
      </w:r>
    </w:p>
    <w:p w14:paraId="189D3B74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muốn</w:t>
      </w:r>
    </w:p>
    <w:p w14:paraId="62FE904E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giúp</w:t>
      </w:r>
    </w:p>
    <w:p w14:paraId="5AF2DEE5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mẹ</w:t>
      </w:r>
    </w:p>
    <w:p w14:paraId="325DD9E0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nhà</w:t>
      </w:r>
    </w:p>
    <w:p w14:paraId="163D6342" w14:textId="3B95143D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B</w:t>
      </w:r>
    </w:p>
    <w:p w14:paraId="010CA45F" w14:textId="77777777" w:rsidR="0092377D" w:rsidRPr="0092377D" w:rsidRDefault="00000000" w:rsidP="0092377D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2377D">
        <w:rPr>
          <w:rFonts w:ascii="Times New Roman" w:hAnsi="Times New Roman" w:cs="Times New Roman"/>
          <w:sz w:val="28"/>
          <w:szCs w:val="28"/>
        </w:rPr>
        <w:t xml:space="preserve">17. 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Trong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Bố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đọc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báo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buổi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tối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mấy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>A. 1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>B. 2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>C. 3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>D. 0</w:t>
      </w:r>
    </w:p>
    <w:p w14:paraId="0AB265AF" w14:textId="79B81896" w:rsidR="00177718" w:rsidRPr="0092377D" w:rsidRDefault="00000000" w:rsidP="0092377D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: </w:t>
      </w:r>
      <w:r w:rsidR="0092377D" w:rsidRPr="0092377D">
        <w:rPr>
          <w:rFonts w:ascii="Times New Roman" w:hAnsi="Times New Roman" w:cs="Times New Roman"/>
          <w:sz w:val="28"/>
          <w:szCs w:val="28"/>
          <w:lang w:val="vi-VN"/>
        </w:rPr>
        <w:t>A</w:t>
      </w:r>
    </w:p>
    <w:p w14:paraId="78F3A5D7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18. Hãy chọn đáp án có toàn động từ:</w:t>
      </w:r>
    </w:p>
    <w:p w14:paraId="362E1CF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đi, đẹp, học</w:t>
      </w:r>
    </w:p>
    <w:p w14:paraId="221942B6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chơi, hát, nhảy</w:t>
      </w:r>
    </w:p>
    <w:p w14:paraId="3E210EF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nhanh, bay, ăn</w:t>
      </w:r>
    </w:p>
    <w:p w14:paraId="154710B1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buồn, vui, đọc</w:t>
      </w:r>
    </w:p>
    <w:p w14:paraId="65371794" w14:textId="76A36D4B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B</w:t>
      </w:r>
    </w:p>
    <w:p w14:paraId="0D90677A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19. Trong câu “Chim bay lượn trên bầu trời xanh”, có mấy động từ?</w:t>
      </w:r>
    </w:p>
    <w:p w14:paraId="77DE7D92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A. 1</w:t>
      </w:r>
    </w:p>
    <w:p w14:paraId="2D844A78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B. 2</w:t>
      </w:r>
    </w:p>
    <w:p w14:paraId="47299DCF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C. 3</w:t>
      </w:r>
    </w:p>
    <w:p w14:paraId="2297DB3A" w14:textId="77777777" w:rsidR="00177718" w:rsidRPr="0092377D" w:rsidRDefault="00000000">
      <w:pPr>
        <w:rPr>
          <w:rFonts w:ascii="Times New Roman" w:hAnsi="Times New Roman" w:cs="Times New Roman"/>
          <w:sz w:val="28"/>
          <w:szCs w:val="28"/>
        </w:rPr>
      </w:pPr>
      <w:r w:rsidRPr="0092377D">
        <w:rPr>
          <w:rFonts w:ascii="Times New Roman" w:hAnsi="Times New Roman" w:cs="Times New Roman"/>
          <w:sz w:val="28"/>
          <w:szCs w:val="28"/>
        </w:rPr>
        <w:t>D. 0</w:t>
      </w:r>
    </w:p>
    <w:p w14:paraId="4DD6636C" w14:textId="26942702" w:rsidR="00177718" w:rsidRPr="0092377D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lastRenderedPageBreak/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>: B</w:t>
      </w:r>
    </w:p>
    <w:p w14:paraId="3CBF333B" w14:textId="77777777" w:rsidR="0092377D" w:rsidRPr="0092377D" w:rsidRDefault="00000000" w:rsidP="0092377D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92377D">
        <w:rPr>
          <w:rFonts w:ascii="Times New Roman" w:hAnsi="Times New Roman" w:cs="Times New Roman"/>
          <w:sz w:val="28"/>
          <w:szCs w:val="28"/>
        </w:rPr>
        <w:t xml:space="preserve">20. 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Trong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câu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“Con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mèo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nằm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dưới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gốc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cây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”,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là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>A. con</w:t>
      </w:r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B.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mèo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C.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nằm</w:t>
      </w:r>
      <w:proofErr w:type="spellEnd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D. </w:t>
      </w:r>
      <w:proofErr w:type="spellStart"/>
      <w:r w:rsidR="0092377D" w:rsidRPr="0092377D">
        <w:rPr>
          <w:rFonts w:ascii="Times New Roman" w:hAnsi="Times New Roman" w:cs="Times New Roman"/>
          <w:color w:val="000000"/>
          <w:sz w:val="28"/>
          <w:szCs w:val="28"/>
        </w:rPr>
        <w:t>cây</w:t>
      </w:r>
      <w:proofErr w:type="spellEnd"/>
    </w:p>
    <w:p w14:paraId="76C8A348" w14:textId="132B49E3" w:rsidR="00177718" w:rsidRPr="0092377D" w:rsidRDefault="00000000" w:rsidP="0092377D">
      <w:pPr>
        <w:rPr>
          <w:rFonts w:ascii="Times New Roman" w:hAnsi="Times New Roman" w:cs="Times New Roman"/>
          <w:sz w:val="28"/>
          <w:szCs w:val="28"/>
          <w:lang w:val="vi-VN"/>
        </w:rPr>
      </w:pPr>
      <w:proofErr w:type="spellStart"/>
      <w:r w:rsidRPr="0092377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377D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92377D">
        <w:rPr>
          <w:rFonts w:ascii="Times New Roman" w:hAnsi="Times New Roman" w:cs="Times New Roman"/>
          <w:sz w:val="28"/>
          <w:szCs w:val="28"/>
        </w:rPr>
        <w:t xml:space="preserve">: </w:t>
      </w:r>
      <w:r w:rsidR="0092377D" w:rsidRPr="0092377D">
        <w:rPr>
          <w:rFonts w:ascii="Times New Roman" w:hAnsi="Times New Roman" w:cs="Times New Roman"/>
          <w:sz w:val="28"/>
          <w:szCs w:val="28"/>
          <w:lang w:val="vi-VN"/>
        </w:rPr>
        <w:t>C</w:t>
      </w:r>
    </w:p>
    <w:p w14:paraId="0A2CFC44" w14:textId="77777777" w:rsidR="00177718" w:rsidRPr="0092377D" w:rsidRDefault="00177718">
      <w:pPr>
        <w:rPr>
          <w:rFonts w:ascii="Times New Roman" w:hAnsi="Times New Roman" w:cs="Times New Roman"/>
          <w:sz w:val="28"/>
          <w:szCs w:val="28"/>
        </w:rPr>
      </w:pPr>
    </w:p>
    <w:sectPr w:rsidR="00177718" w:rsidRPr="009237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1825344">
    <w:abstractNumId w:val="8"/>
  </w:num>
  <w:num w:numId="2" w16cid:durableId="1424183189">
    <w:abstractNumId w:val="6"/>
  </w:num>
  <w:num w:numId="3" w16cid:durableId="819466102">
    <w:abstractNumId w:val="5"/>
  </w:num>
  <w:num w:numId="4" w16cid:durableId="1008629868">
    <w:abstractNumId w:val="4"/>
  </w:num>
  <w:num w:numId="5" w16cid:durableId="365832009">
    <w:abstractNumId w:val="7"/>
  </w:num>
  <w:num w:numId="6" w16cid:durableId="635987570">
    <w:abstractNumId w:val="3"/>
  </w:num>
  <w:num w:numId="7" w16cid:durableId="204172563">
    <w:abstractNumId w:val="2"/>
  </w:num>
  <w:num w:numId="8" w16cid:durableId="215167051">
    <w:abstractNumId w:val="1"/>
  </w:num>
  <w:num w:numId="9" w16cid:durableId="81043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6C7"/>
    <w:rsid w:val="00034616"/>
    <w:rsid w:val="0006063C"/>
    <w:rsid w:val="0015074B"/>
    <w:rsid w:val="00177718"/>
    <w:rsid w:val="0029639D"/>
    <w:rsid w:val="00326F90"/>
    <w:rsid w:val="009237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4B189EB"/>
  <w14:defaultImageDpi w14:val="300"/>
  <w15:docId w15:val="{F87CC2B3-4AC1-AD4F-900D-7A42CDED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Ánh Lương Thị Ngọc</cp:lastModifiedBy>
  <cp:revision>2</cp:revision>
  <dcterms:created xsi:type="dcterms:W3CDTF">2013-12-23T23:15:00Z</dcterms:created>
  <dcterms:modified xsi:type="dcterms:W3CDTF">2025-10-22T15:40:00Z</dcterms:modified>
  <cp:category/>
</cp:coreProperties>
</file>