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5A" w:rsidRPr="00D44301" w:rsidRDefault="00D44301">
      <w:pPr>
        <w:pStyle w:val="Heading1"/>
        <w:rPr>
          <w:rFonts w:ascii="Times New Roman" w:hAnsi="Times New Roman" w:cs="Times New Roman"/>
          <w:color w:val="auto"/>
        </w:rPr>
      </w:pPr>
      <w:r w:rsidRPr="00D44301">
        <w:rPr>
          <w:rFonts w:ascii="Times New Roman" w:hAnsi="Times New Roman" w:cs="Times New Roman"/>
          <w:color w:val="auto"/>
        </w:rPr>
        <w:t>TƯ LI</w:t>
      </w:r>
      <w:r w:rsidRPr="00D44301">
        <w:rPr>
          <w:rFonts w:ascii="Times New Roman" w:hAnsi="Times New Roman" w:cs="Times New Roman"/>
          <w:color w:val="auto"/>
        </w:rPr>
        <w:t>Ệ</w:t>
      </w:r>
      <w:r w:rsidRPr="00D44301">
        <w:rPr>
          <w:rFonts w:ascii="Times New Roman" w:hAnsi="Times New Roman" w:cs="Times New Roman"/>
          <w:color w:val="auto"/>
        </w:rPr>
        <w:t>U CHUYÊN MÔN LĨNH V</w:t>
      </w:r>
      <w:r w:rsidRPr="00D44301">
        <w:rPr>
          <w:rFonts w:ascii="Times New Roman" w:hAnsi="Times New Roman" w:cs="Times New Roman"/>
          <w:color w:val="auto"/>
        </w:rPr>
        <w:t>Ự</w:t>
      </w:r>
      <w:r w:rsidRPr="00D44301">
        <w:rPr>
          <w:rFonts w:ascii="Times New Roman" w:hAnsi="Times New Roman" w:cs="Times New Roman"/>
          <w:color w:val="auto"/>
        </w:rPr>
        <w:t>C T</w:t>
      </w:r>
      <w:r w:rsidRPr="00D44301">
        <w:rPr>
          <w:rFonts w:ascii="Times New Roman" w:hAnsi="Times New Roman" w:cs="Times New Roman"/>
          <w:color w:val="auto"/>
        </w:rPr>
        <w:t>Ạ</w:t>
      </w:r>
      <w:r w:rsidRPr="00D44301">
        <w:rPr>
          <w:rFonts w:ascii="Times New Roman" w:hAnsi="Times New Roman" w:cs="Times New Roman"/>
          <w:color w:val="auto"/>
        </w:rPr>
        <w:t>O HÌNH – KH</w:t>
      </w:r>
      <w:r w:rsidRPr="00D44301">
        <w:rPr>
          <w:rFonts w:ascii="Times New Roman" w:hAnsi="Times New Roman" w:cs="Times New Roman"/>
          <w:color w:val="auto"/>
        </w:rPr>
        <w:t>Ố</w:t>
      </w:r>
      <w:r w:rsidRPr="00D44301">
        <w:rPr>
          <w:rFonts w:ascii="Times New Roman" w:hAnsi="Times New Roman" w:cs="Times New Roman"/>
          <w:color w:val="auto"/>
        </w:rPr>
        <w:t>I BÉ (3–4 TU</w:t>
      </w:r>
      <w:r w:rsidRPr="00D44301">
        <w:rPr>
          <w:rFonts w:ascii="Times New Roman" w:hAnsi="Times New Roman" w:cs="Times New Roman"/>
          <w:color w:val="auto"/>
        </w:rPr>
        <w:t>Ổ</w:t>
      </w:r>
      <w:r w:rsidRPr="00D44301">
        <w:rPr>
          <w:rFonts w:ascii="Times New Roman" w:hAnsi="Times New Roman" w:cs="Times New Roman"/>
          <w:color w:val="auto"/>
        </w:rPr>
        <w:t>I)</w:t>
      </w:r>
    </w:p>
    <w:p w:rsidR="00376B5A" w:rsidRPr="00D44301" w:rsidRDefault="00D44301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D44301">
        <w:rPr>
          <w:rFonts w:ascii="Times New Roman" w:hAnsi="Times New Roman" w:cs="Times New Roman"/>
          <w:color w:val="auto"/>
          <w:sz w:val="28"/>
          <w:szCs w:val="28"/>
        </w:rPr>
        <w:t>1. Đ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ặ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c đi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ể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m phát tri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ể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n t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ạ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o hình c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ủ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a tr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ẻ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 xml:space="preserve"> 3–4 tu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ổ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i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Tr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 xml:space="preserve"> b</w:t>
      </w:r>
      <w:r w:rsidRPr="00D44301">
        <w:rPr>
          <w:rFonts w:ascii="Times New Roman" w:hAnsi="Times New Roman" w:cs="Times New Roman"/>
          <w:sz w:val="28"/>
          <w:szCs w:val="28"/>
        </w:rPr>
        <w:t>ắ</w:t>
      </w:r>
      <w:r w:rsidRPr="00D44301">
        <w:rPr>
          <w:rFonts w:ascii="Times New Roman" w:hAnsi="Times New Roman" w:cs="Times New Roman"/>
          <w:sz w:val="28"/>
          <w:szCs w:val="28"/>
        </w:rPr>
        <w:t>t đ</w:t>
      </w:r>
      <w:r w:rsidRPr="00D44301">
        <w:rPr>
          <w:rFonts w:ascii="Times New Roman" w:hAnsi="Times New Roman" w:cs="Times New Roman"/>
          <w:sz w:val="28"/>
          <w:szCs w:val="28"/>
        </w:rPr>
        <w:t>ầ</w:t>
      </w:r>
      <w:r w:rsidRPr="00D44301">
        <w:rPr>
          <w:rFonts w:ascii="Times New Roman" w:hAnsi="Times New Roman" w:cs="Times New Roman"/>
          <w:sz w:val="28"/>
          <w:szCs w:val="28"/>
        </w:rPr>
        <w:t>u bi</w:t>
      </w:r>
      <w:r w:rsidRPr="00D44301">
        <w:rPr>
          <w:rFonts w:ascii="Times New Roman" w:hAnsi="Times New Roman" w:cs="Times New Roman"/>
          <w:sz w:val="28"/>
          <w:szCs w:val="28"/>
        </w:rPr>
        <w:t>ế</w:t>
      </w:r>
      <w:r w:rsidRPr="00D44301">
        <w:rPr>
          <w:rFonts w:ascii="Times New Roman" w:hAnsi="Times New Roman" w:cs="Times New Roman"/>
          <w:sz w:val="28"/>
          <w:szCs w:val="28"/>
        </w:rPr>
        <w:t>t c</w:t>
      </w:r>
      <w:r w:rsidRPr="00D44301">
        <w:rPr>
          <w:rFonts w:ascii="Times New Roman" w:hAnsi="Times New Roman" w:cs="Times New Roman"/>
          <w:sz w:val="28"/>
          <w:szCs w:val="28"/>
        </w:rPr>
        <w:t>ầ</w:t>
      </w:r>
      <w:r w:rsidRPr="00D44301">
        <w:rPr>
          <w:rFonts w:ascii="Times New Roman" w:hAnsi="Times New Roman" w:cs="Times New Roman"/>
          <w:sz w:val="28"/>
          <w:szCs w:val="28"/>
        </w:rPr>
        <w:t>m bút b</w:t>
      </w:r>
      <w:r w:rsidRPr="00D44301">
        <w:rPr>
          <w:rFonts w:ascii="Times New Roman" w:hAnsi="Times New Roman" w:cs="Times New Roman"/>
          <w:sz w:val="28"/>
          <w:szCs w:val="28"/>
        </w:rPr>
        <w:t>ằ</w:t>
      </w:r>
      <w:r w:rsidRPr="00D44301">
        <w:rPr>
          <w:rFonts w:ascii="Times New Roman" w:hAnsi="Times New Roman" w:cs="Times New Roman"/>
          <w:sz w:val="28"/>
          <w:szCs w:val="28"/>
        </w:rPr>
        <w:t>ng 3 ngón tay nhưng còn v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>ng v</w:t>
      </w:r>
      <w:r w:rsidRPr="00D44301">
        <w:rPr>
          <w:rFonts w:ascii="Times New Roman" w:hAnsi="Times New Roman" w:cs="Times New Roman"/>
          <w:sz w:val="28"/>
          <w:szCs w:val="28"/>
        </w:rPr>
        <w:t>ề</w:t>
      </w:r>
      <w:r w:rsidRPr="00D44301">
        <w:rPr>
          <w:rFonts w:ascii="Times New Roman" w:hAnsi="Times New Roman" w:cs="Times New Roman"/>
          <w:sz w:val="28"/>
          <w:szCs w:val="28"/>
        </w:rPr>
        <w:t>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Bi</w:t>
      </w:r>
      <w:r w:rsidRPr="00D44301">
        <w:rPr>
          <w:rFonts w:ascii="Times New Roman" w:hAnsi="Times New Roman" w:cs="Times New Roman"/>
          <w:sz w:val="28"/>
          <w:szCs w:val="28"/>
        </w:rPr>
        <w:t>ế</w:t>
      </w:r>
      <w:r w:rsidRPr="00D44301">
        <w:rPr>
          <w:rFonts w:ascii="Times New Roman" w:hAnsi="Times New Roman" w:cs="Times New Roman"/>
          <w:sz w:val="28"/>
          <w:szCs w:val="28"/>
        </w:rPr>
        <w:t>t v</w:t>
      </w:r>
      <w:r w:rsidRPr="00D44301">
        <w:rPr>
          <w:rFonts w:ascii="Times New Roman" w:hAnsi="Times New Roman" w:cs="Times New Roman"/>
          <w:sz w:val="28"/>
          <w:szCs w:val="28"/>
        </w:rPr>
        <w:t>ẽ</w:t>
      </w:r>
      <w:r w:rsidRPr="00D44301">
        <w:rPr>
          <w:rFonts w:ascii="Times New Roman" w:hAnsi="Times New Roman" w:cs="Times New Roman"/>
          <w:sz w:val="28"/>
          <w:szCs w:val="28"/>
        </w:rPr>
        <w:t xml:space="preserve"> các nét cơ b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n: nét th</w:t>
      </w:r>
      <w:r w:rsidRPr="00D44301">
        <w:rPr>
          <w:rFonts w:ascii="Times New Roman" w:hAnsi="Times New Roman" w:cs="Times New Roman"/>
          <w:sz w:val="28"/>
          <w:szCs w:val="28"/>
        </w:rPr>
        <w:t>ẳ</w:t>
      </w:r>
      <w:r w:rsidRPr="00D44301">
        <w:rPr>
          <w:rFonts w:ascii="Times New Roman" w:hAnsi="Times New Roman" w:cs="Times New Roman"/>
          <w:sz w:val="28"/>
          <w:szCs w:val="28"/>
        </w:rPr>
        <w:t>ng, nét cong, nét xiên, tròn.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Thích dùng màu s</w:t>
      </w:r>
      <w:r w:rsidRPr="00D44301">
        <w:rPr>
          <w:rFonts w:ascii="Times New Roman" w:hAnsi="Times New Roman" w:cs="Times New Roman"/>
          <w:sz w:val="28"/>
          <w:szCs w:val="28"/>
        </w:rPr>
        <w:t>ắ</w:t>
      </w:r>
      <w:r w:rsidRPr="00D44301">
        <w:rPr>
          <w:rFonts w:ascii="Times New Roman" w:hAnsi="Times New Roman" w:cs="Times New Roman"/>
          <w:sz w:val="28"/>
          <w:szCs w:val="28"/>
        </w:rPr>
        <w:t>c r</w:t>
      </w:r>
      <w:r w:rsidRPr="00D44301">
        <w:rPr>
          <w:rFonts w:ascii="Times New Roman" w:hAnsi="Times New Roman" w:cs="Times New Roman"/>
          <w:sz w:val="28"/>
          <w:szCs w:val="28"/>
        </w:rPr>
        <w:t>ự</w:t>
      </w:r>
      <w:r w:rsidRPr="00D44301">
        <w:rPr>
          <w:rFonts w:ascii="Times New Roman" w:hAnsi="Times New Roman" w:cs="Times New Roman"/>
          <w:sz w:val="28"/>
          <w:szCs w:val="28"/>
        </w:rPr>
        <w:t>c r</w:t>
      </w:r>
      <w:r w:rsidRPr="00D44301">
        <w:rPr>
          <w:rFonts w:ascii="Times New Roman" w:hAnsi="Times New Roman" w:cs="Times New Roman"/>
          <w:sz w:val="28"/>
          <w:szCs w:val="28"/>
        </w:rPr>
        <w:t>ỡ</w:t>
      </w:r>
      <w:r w:rsidRPr="00D44301">
        <w:rPr>
          <w:rFonts w:ascii="Times New Roman" w:hAnsi="Times New Roman" w:cs="Times New Roman"/>
          <w:sz w:val="28"/>
          <w:szCs w:val="28"/>
        </w:rPr>
        <w:t xml:space="preserve">, </w:t>
      </w:r>
      <w:r w:rsidRPr="00D44301">
        <w:rPr>
          <w:rFonts w:ascii="Times New Roman" w:hAnsi="Times New Roman" w:cs="Times New Roman"/>
          <w:sz w:val="28"/>
          <w:szCs w:val="28"/>
        </w:rPr>
        <w:t>nhưng chưa bi</w:t>
      </w:r>
      <w:r w:rsidRPr="00D44301">
        <w:rPr>
          <w:rFonts w:ascii="Times New Roman" w:hAnsi="Times New Roman" w:cs="Times New Roman"/>
          <w:sz w:val="28"/>
          <w:szCs w:val="28"/>
        </w:rPr>
        <w:t>ế</w:t>
      </w:r>
      <w:r w:rsidRPr="00D44301">
        <w:rPr>
          <w:rFonts w:ascii="Times New Roman" w:hAnsi="Times New Roman" w:cs="Times New Roman"/>
          <w:sz w:val="28"/>
          <w:szCs w:val="28"/>
        </w:rPr>
        <w:t>t ph</w:t>
      </w:r>
      <w:r w:rsidRPr="00D44301">
        <w:rPr>
          <w:rFonts w:ascii="Times New Roman" w:hAnsi="Times New Roman" w:cs="Times New Roman"/>
          <w:sz w:val="28"/>
          <w:szCs w:val="28"/>
        </w:rPr>
        <w:t>ố</w:t>
      </w:r>
      <w:r w:rsidRPr="00D44301">
        <w:rPr>
          <w:rFonts w:ascii="Times New Roman" w:hAnsi="Times New Roman" w:cs="Times New Roman"/>
          <w:sz w:val="28"/>
          <w:szCs w:val="28"/>
        </w:rPr>
        <w:t>i màu h</w:t>
      </w:r>
      <w:r w:rsidRPr="00D44301">
        <w:rPr>
          <w:rFonts w:ascii="Times New Roman" w:hAnsi="Times New Roman" w:cs="Times New Roman"/>
          <w:sz w:val="28"/>
          <w:szCs w:val="28"/>
        </w:rPr>
        <w:t>ợ</w:t>
      </w:r>
      <w:r w:rsidRPr="00D44301">
        <w:rPr>
          <w:rFonts w:ascii="Times New Roman" w:hAnsi="Times New Roman" w:cs="Times New Roman"/>
          <w:sz w:val="28"/>
          <w:szCs w:val="28"/>
        </w:rPr>
        <w:t>p lý.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Có th</w:t>
      </w:r>
      <w:r w:rsidRPr="00D44301">
        <w:rPr>
          <w:rFonts w:ascii="Times New Roman" w:hAnsi="Times New Roman" w:cs="Times New Roman"/>
          <w:sz w:val="28"/>
          <w:szCs w:val="28"/>
        </w:rPr>
        <w:t>ể</w:t>
      </w:r>
      <w:r w:rsidRPr="00D44301">
        <w:rPr>
          <w:rFonts w:ascii="Times New Roman" w:hAnsi="Times New Roman" w:cs="Times New Roman"/>
          <w:sz w:val="28"/>
          <w:szCs w:val="28"/>
        </w:rPr>
        <w:t xml:space="preserve"> xé, dán, n</w:t>
      </w:r>
      <w:r w:rsidRPr="00D44301">
        <w:rPr>
          <w:rFonts w:ascii="Times New Roman" w:hAnsi="Times New Roman" w:cs="Times New Roman"/>
          <w:sz w:val="28"/>
          <w:szCs w:val="28"/>
        </w:rPr>
        <w:t>ặ</w:t>
      </w:r>
      <w:r w:rsidRPr="00D44301">
        <w:rPr>
          <w:rFonts w:ascii="Times New Roman" w:hAnsi="Times New Roman" w:cs="Times New Roman"/>
          <w:sz w:val="28"/>
          <w:szCs w:val="28"/>
        </w:rPr>
        <w:t>n, tô màu, v</w:t>
      </w:r>
      <w:r w:rsidRPr="00D44301">
        <w:rPr>
          <w:rFonts w:ascii="Times New Roman" w:hAnsi="Times New Roman" w:cs="Times New Roman"/>
          <w:sz w:val="28"/>
          <w:szCs w:val="28"/>
        </w:rPr>
        <w:t>ẽ</w:t>
      </w:r>
      <w:r w:rsidRPr="00D44301">
        <w:rPr>
          <w:rFonts w:ascii="Times New Roman" w:hAnsi="Times New Roman" w:cs="Times New Roman"/>
          <w:sz w:val="28"/>
          <w:szCs w:val="28"/>
        </w:rPr>
        <w:t xml:space="preserve"> hình đơn gi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theo hư</w:t>
      </w:r>
      <w:r w:rsidRPr="00D44301">
        <w:rPr>
          <w:rFonts w:ascii="Times New Roman" w:hAnsi="Times New Roman" w:cs="Times New Roman"/>
          <w:sz w:val="28"/>
          <w:szCs w:val="28"/>
        </w:rPr>
        <w:t>ớ</w:t>
      </w:r>
      <w:r w:rsidRPr="00D44301">
        <w:rPr>
          <w:rFonts w:ascii="Times New Roman" w:hAnsi="Times New Roman" w:cs="Times New Roman"/>
          <w:sz w:val="28"/>
          <w:szCs w:val="28"/>
        </w:rPr>
        <w:t>ng d</w:t>
      </w:r>
      <w:r w:rsidRPr="00D44301">
        <w:rPr>
          <w:rFonts w:ascii="Times New Roman" w:hAnsi="Times New Roman" w:cs="Times New Roman"/>
          <w:sz w:val="28"/>
          <w:szCs w:val="28"/>
        </w:rPr>
        <w:t>ẫ</w:t>
      </w:r>
      <w:r w:rsidRPr="00D44301">
        <w:rPr>
          <w:rFonts w:ascii="Times New Roman" w:hAnsi="Times New Roman" w:cs="Times New Roman"/>
          <w:sz w:val="28"/>
          <w:szCs w:val="28"/>
        </w:rPr>
        <w:t>n.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Bi</w:t>
      </w:r>
      <w:r w:rsidRPr="00D44301">
        <w:rPr>
          <w:rFonts w:ascii="Times New Roman" w:hAnsi="Times New Roman" w:cs="Times New Roman"/>
          <w:sz w:val="28"/>
          <w:szCs w:val="28"/>
        </w:rPr>
        <w:t>ế</w:t>
      </w:r>
      <w:r w:rsidRPr="00D44301">
        <w:rPr>
          <w:rFonts w:ascii="Times New Roman" w:hAnsi="Times New Roman" w:cs="Times New Roman"/>
          <w:sz w:val="28"/>
          <w:szCs w:val="28"/>
        </w:rPr>
        <w:t>t nói v</w:t>
      </w:r>
      <w:r w:rsidRPr="00D44301">
        <w:rPr>
          <w:rFonts w:ascii="Times New Roman" w:hAnsi="Times New Roman" w:cs="Times New Roman"/>
          <w:sz w:val="28"/>
          <w:szCs w:val="28"/>
        </w:rPr>
        <w:t>ề</w:t>
      </w:r>
      <w:r w:rsidRPr="00D44301">
        <w:rPr>
          <w:rFonts w:ascii="Times New Roman" w:hAnsi="Times New Roman" w:cs="Times New Roman"/>
          <w:sz w:val="28"/>
          <w:szCs w:val="28"/>
        </w:rPr>
        <w:t xml:space="preserve"> s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ph</w:t>
      </w:r>
      <w:r w:rsidRPr="00D44301">
        <w:rPr>
          <w:rFonts w:ascii="Times New Roman" w:hAnsi="Times New Roman" w:cs="Times New Roman"/>
          <w:sz w:val="28"/>
          <w:szCs w:val="28"/>
        </w:rPr>
        <w:t>ẩ</w:t>
      </w:r>
      <w:r w:rsidRPr="00D44301">
        <w:rPr>
          <w:rFonts w:ascii="Times New Roman" w:hAnsi="Times New Roman" w:cs="Times New Roman"/>
          <w:sz w:val="28"/>
          <w:szCs w:val="28"/>
        </w:rPr>
        <w:t>m c</w:t>
      </w:r>
      <w:r w:rsidRPr="00D44301">
        <w:rPr>
          <w:rFonts w:ascii="Times New Roman" w:hAnsi="Times New Roman" w:cs="Times New Roman"/>
          <w:sz w:val="28"/>
          <w:szCs w:val="28"/>
        </w:rPr>
        <w:t>ủ</w:t>
      </w:r>
      <w:r w:rsidRPr="00D44301">
        <w:rPr>
          <w:rFonts w:ascii="Times New Roman" w:hAnsi="Times New Roman" w:cs="Times New Roman"/>
          <w:sz w:val="28"/>
          <w:szCs w:val="28"/>
        </w:rPr>
        <w:t>a mình b</w:t>
      </w:r>
      <w:r w:rsidRPr="00D44301">
        <w:rPr>
          <w:rFonts w:ascii="Times New Roman" w:hAnsi="Times New Roman" w:cs="Times New Roman"/>
          <w:sz w:val="28"/>
          <w:szCs w:val="28"/>
        </w:rPr>
        <w:t>ằ</w:t>
      </w:r>
      <w:r w:rsidRPr="00D44301">
        <w:rPr>
          <w:rFonts w:ascii="Times New Roman" w:hAnsi="Times New Roman" w:cs="Times New Roman"/>
          <w:sz w:val="28"/>
          <w:szCs w:val="28"/>
        </w:rPr>
        <w:t>ng nh</w:t>
      </w:r>
      <w:r w:rsidRPr="00D44301">
        <w:rPr>
          <w:rFonts w:ascii="Times New Roman" w:hAnsi="Times New Roman" w:cs="Times New Roman"/>
          <w:sz w:val="28"/>
          <w:szCs w:val="28"/>
        </w:rPr>
        <w:t>ữ</w:t>
      </w:r>
      <w:r w:rsidRPr="00D44301">
        <w:rPr>
          <w:rFonts w:ascii="Times New Roman" w:hAnsi="Times New Roman" w:cs="Times New Roman"/>
          <w:sz w:val="28"/>
          <w:szCs w:val="28"/>
        </w:rPr>
        <w:t>ng câu ng</w:t>
      </w:r>
      <w:r w:rsidRPr="00D44301">
        <w:rPr>
          <w:rFonts w:ascii="Times New Roman" w:hAnsi="Times New Roman" w:cs="Times New Roman"/>
          <w:sz w:val="28"/>
          <w:szCs w:val="28"/>
        </w:rPr>
        <w:t>ắ</w:t>
      </w:r>
      <w:r w:rsidRPr="00D44301">
        <w:rPr>
          <w:rFonts w:ascii="Times New Roman" w:hAnsi="Times New Roman" w:cs="Times New Roman"/>
          <w:sz w:val="28"/>
          <w:szCs w:val="28"/>
        </w:rPr>
        <w:t>n.</w:t>
      </w:r>
    </w:p>
    <w:p w:rsidR="00376B5A" w:rsidRPr="00D44301" w:rsidRDefault="00D44301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D44301">
        <w:rPr>
          <w:rFonts w:ascii="Times New Roman" w:hAnsi="Times New Roman" w:cs="Times New Roman"/>
          <w:color w:val="auto"/>
          <w:sz w:val="28"/>
          <w:szCs w:val="28"/>
        </w:rPr>
        <w:t>2. M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ụ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c tiêu giáo d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ụ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c lĩnh v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ự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c t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ạ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o hình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M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>c tiêu chung: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Phát tri</w:t>
      </w:r>
      <w:r w:rsidRPr="00D44301">
        <w:rPr>
          <w:rFonts w:ascii="Times New Roman" w:hAnsi="Times New Roman" w:cs="Times New Roman"/>
          <w:sz w:val="28"/>
          <w:szCs w:val="28"/>
        </w:rPr>
        <w:t>ể</w:t>
      </w:r>
      <w:r w:rsidRPr="00D44301">
        <w:rPr>
          <w:rFonts w:ascii="Times New Roman" w:hAnsi="Times New Roman" w:cs="Times New Roman"/>
          <w:sz w:val="28"/>
          <w:szCs w:val="28"/>
        </w:rPr>
        <w:t>n kh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 xml:space="preserve"> năng quan sát, tư</w:t>
      </w:r>
      <w:r w:rsidRPr="00D44301">
        <w:rPr>
          <w:rFonts w:ascii="Times New Roman" w:hAnsi="Times New Roman" w:cs="Times New Roman"/>
          <w:sz w:val="28"/>
          <w:szCs w:val="28"/>
        </w:rPr>
        <w:t>ở</w:t>
      </w:r>
      <w:r w:rsidRPr="00D44301">
        <w:rPr>
          <w:rFonts w:ascii="Times New Roman" w:hAnsi="Times New Roman" w:cs="Times New Roman"/>
          <w:sz w:val="28"/>
          <w:szCs w:val="28"/>
        </w:rPr>
        <w:t>ng tư</w:t>
      </w:r>
      <w:r w:rsidRPr="00D44301">
        <w:rPr>
          <w:rFonts w:ascii="Times New Roman" w:hAnsi="Times New Roman" w:cs="Times New Roman"/>
          <w:sz w:val="28"/>
          <w:szCs w:val="28"/>
        </w:rPr>
        <w:t>ợ</w:t>
      </w:r>
      <w:r w:rsidRPr="00D44301">
        <w:rPr>
          <w:rFonts w:ascii="Times New Roman" w:hAnsi="Times New Roman" w:cs="Times New Roman"/>
          <w:sz w:val="28"/>
          <w:szCs w:val="28"/>
        </w:rPr>
        <w:t>ng và sáng t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o</w:t>
      </w:r>
      <w:r w:rsidRPr="00D44301">
        <w:rPr>
          <w:rFonts w:ascii="Times New Roman" w:hAnsi="Times New Roman" w:cs="Times New Roman"/>
          <w:sz w:val="28"/>
          <w:szCs w:val="28"/>
        </w:rPr>
        <w:t xml:space="preserve"> qua ho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t đ</w:t>
      </w:r>
      <w:r w:rsidRPr="00D44301">
        <w:rPr>
          <w:rFonts w:ascii="Times New Roman" w:hAnsi="Times New Roman" w:cs="Times New Roman"/>
          <w:sz w:val="28"/>
          <w:szCs w:val="28"/>
        </w:rPr>
        <w:t>ộ</w:t>
      </w:r>
      <w:r w:rsidRPr="00D44301">
        <w:rPr>
          <w:rFonts w:ascii="Times New Roman" w:hAnsi="Times New Roman" w:cs="Times New Roman"/>
          <w:sz w:val="28"/>
          <w:szCs w:val="28"/>
        </w:rPr>
        <w:t>ng t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o hình.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Rèn k</w:t>
      </w:r>
      <w:r w:rsidRPr="00D44301">
        <w:rPr>
          <w:rFonts w:ascii="Times New Roman" w:hAnsi="Times New Roman" w:cs="Times New Roman"/>
          <w:sz w:val="28"/>
          <w:szCs w:val="28"/>
        </w:rPr>
        <w:t>ỹ</w:t>
      </w:r>
      <w:r w:rsidRPr="00D44301">
        <w:rPr>
          <w:rFonts w:ascii="Times New Roman" w:hAnsi="Times New Roman" w:cs="Times New Roman"/>
          <w:sz w:val="28"/>
          <w:szCs w:val="28"/>
        </w:rPr>
        <w:t xml:space="preserve"> năng c</w:t>
      </w:r>
      <w:r w:rsidRPr="00D44301">
        <w:rPr>
          <w:rFonts w:ascii="Times New Roman" w:hAnsi="Times New Roman" w:cs="Times New Roman"/>
          <w:sz w:val="28"/>
          <w:szCs w:val="28"/>
        </w:rPr>
        <w:t>ầ</w:t>
      </w:r>
      <w:r w:rsidRPr="00D44301">
        <w:rPr>
          <w:rFonts w:ascii="Times New Roman" w:hAnsi="Times New Roman" w:cs="Times New Roman"/>
          <w:sz w:val="28"/>
          <w:szCs w:val="28"/>
        </w:rPr>
        <w:t>m, ph</w:t>
      </w:r>
      <w:r w:rsidRPr="00D44301">
        <w:rPr>
          <w:rFonts w:ascii="Times New Roman" w:hAnsi="Times New Roman" w:cs="Times New Roman"/>
          <w:sz w:val="28"/>
          <w:szCs w:val="28"/>
        </w:rPr>
        <w:t>ố</w:t>
      </w:r>
      <w:r w:rsidRPr="00D44301">
        <w:rPr>
          <w:rFonts w:ascii="Times New Roman" w:hAnsi="Times New Roman" w:cs="Times New Roman"/>
          <w:sz w:val="28"/>
          <w:szCs w:val="28"/>
        </w:rPr>
        <w:t>i h</w:t>
      </w:r>
      <w:r w:rsidRPr="00D44301">
        <w:rPr>
          <w:rFonts w:ascii="Times New Roman" w:hAnsi="Times New Roman" w:cs="Times New Roman"/>
          <w:sz w:val="28"/>
          <w:szCs w:val="28"/>
        </w:rPr>
        <w:t>ợ</w:t>
      </w:r>
      <w:r w:rsidRPr="00D44301">
        <w:rPr>
          <w:rFonts w:ascii="Times New Roman" w:hAnsi="Times New Roman" w:cs="Times New Roman"/>
          <w:sz w:val="28"/>
          <w:szCs w:val="28"/>
        </w:rPr>
        <w:t>p tay – m</w:t>
      </w:r>
      <w:r w:rsidRPr="00D44301">
        <w:rPr>
          <w:rFonts w:ascii="Times New Roman" w:hAnsi="Times New Roman" w:cs="Times New Roman"/>
          <w:sz w:val="28"/>
          <w:szCs w:val="28"/>
        </w:rPr>
        <w:t>ắ</w:t>
      </w:r>
      <w:r w:rsidRPr="00D44301">
        <w:rPr>
          <w:rFonts w:ascii="Times New Roman" w:hAnsi="Times New Roman" w:cs="Times New Roman"/>
          <w:sz w:val="28"/>
          <w:szCs w:val="28"/>
        </w:rPr>
        <w:t>t.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Giáo d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>c th</w:t>
      </w:r>
      <w:r w:rsidRPr="00D44301">
        <w:rPr>
          <w:rFonts w:ascii="Times New Roman" w:hAnsi="Times New Roman" w:cs="Times New Roman"/>
          <w:sz w:val="28"/>
          <w:szCs w:val="28"/>
        </w:rPr>
        <w:t>ẩ</w:t>
      </w:r>
      <w:r w:rsidRPr="00D44301">
        <w:rPr>
          <w:rFonts w:ascii="Times New Roman" w:hAnsi="Times New Roman" w:cs="Times New Roman"/>
          <w:sz w:val="28"/>
          <w:szCs w:val="28"/>
        </w:rPr>
        <w:t>m m</w:t>
      </w:r>
      <w:r w:rsidRPr="00D44301">
        <w:rPr>
          <w:rFonts w:ascii="Times New Roman" w:hAnsi="Times New Roman" w:cs="Times New Roman"/>
          <w:sz w:val="28"/>
          <w:szCs w:val="28"/>
        </w:rPr>
        <w:t>ỹ</w:t>
      </w:r>
      <w:r w:rsidRPr="00D44301">
        <w:rPr>
          <w:rFonts w:ascii="Times New Roman" w:hAnsi="Times New Roman" w:cs="Times New Roman"/>
          <w:sz w:val="28"/>
          <w:szCs w:val="28"/>
        </w:rPr>
        <w:t>, tình c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m yêu cái đ</w:t>
      </w:r>
      <w:r w:rsidRPr="00D44301">
        <w:rPr>
          <w:rFonts w:ascii="Times New Roman" w:hAnsi="Times New Roman" w:cs="Times New Roman"/>
          <w:sz w:val="28"/>
          <w:szCs w:val="28"/>
        </w:rPr>
        <w:t>ẹ</w:t>
      </w:r>
      <w:r w:rsidRPr="00D44301">
        <w:rPr>
          <w:rFonts w:ascii="Times New Roman" w:hAnsi="Times New Roman" w:cs="Times New Roman"/>
          <w:sz w:val="28"/>
          <w:szCs w:val="28"/>
        </w:rPr>
        <w:t>p.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4301">
        <w:rPr>
          <w:rFonts w:ascii="Times New Roman" w:hAnsi="Times New Roman" w:cs="Times New Roman"/>
          <w:sz w:val="28"/>
          <w:szCs w:val="28"/>
        </w:rPr>
        <w:t>M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>c tiêu c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 xml:space="preserve"> th</w:t>
      </w:r>
      <w:r w:rsidRPr="00D44301">
        <w:rPr>
          <w:rFonts w:ascii="Times New Roman" w:hAnsi="Times New Roman" w:cs="Times New Roman"/>
          <w:sz w:val="28"/>
          <w:szCs w:val="28"/>
        </w:rPr>
        <w:t>ể</w:t>
      </w:r>
      <w:r w:rsidRPr="00D44301">
        <w:rPr>
          <w:rFonts w:ascii="Times New Roman" w:hAnsi="Times New Roman" w:cs="Times New Roman"/>
          <w:sz w:val="28"/>
          <w:szCs w:val="28"/>
        </w:rPr>
        <w:t>: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Bi</w:t>
      </w:r>
      <w:r w:rsidRPr="00D44301">
        <w:rPr>
          <w:rFonts w:ascii="Times New Roman" w:hAnsi="Times New Roman" w:cs="Times New Roman"/>
          <w:sz w:val="28"/>
          <w:szCs w:val="28"/>
        </w:rPr>
        <w:t>ế</w:t>
      </w:r>
      <w:r w:rsidRPr="00D44301">
        <w:rPr>
          <w:rFonts w:ascii="Times New Roman" w:hAnsi="Times New Roman" w:cs="Times New Roman"/>
          <w:sz w:val="28"/>
          <w:szCs w:val="28"/>
        </w:rPr>
        <w:t>t s</w:t>
      </w:r>
      <w:r w:rsidRPr="00D44301">
        <w:rPr>
          <w:rFonts w:ascii="Times New Roman" w:hAnsi="Times New Roman" w:cs="Times New Roman"/>
          <w:sz w:val="28"/>
          <w:szCs w:val="28"/>
        </w:rPr>
        <w:t>ử</w:t>
      </w:r>
      <w:r w:rsidRPr="00D44301">
        <w:rPr>
          <w:rFonts w:ascii="Times New Roman" w:hAnsi="Times New Roman" w:cs="Times New Roman"/>
          <w:sz w:val="28"/>
          <w:szCs w:val="28"/>
        </w:rPr>
        <w:t xml:space="preserve"> d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>ng m</w:t>
      </w:r>
      <w:r w:rsidRPr="00D44301">
        <w:rPr>
          <w:rFonts w:ascii="Times New Roman" w:hAnsi="Times New Roman" w:cs="Times New Roman"/>
          <w:sz w:val="28"/>
          <w:szCs w:val="28"/>
        </w:rPr>
        <w:t>ộ</w:t>
      </w:r>
      <w:r w:rsidRPr="00D44301">
        <w:rPr>
          <w:rFonts w:ascii="Times New Roman" w:hAnsi="Times New Roman" w:cs="Times New Roman"/>
          <w:sz w:val="28"/>
          <w:szCs w:val="28"/>
        </w:rPr>
        <w:t>t s</w:t>
      </w:r>
      <w:r w:rsidRPr="00D44301">
        <w:rPr>
          <w:rFonts w:ascii="Times New Roman" w:hAnsi="Times New Roman" w:cs="Times New Roman"/>
          <w:sz w:val="28"/>
          <w:szCs w:val="28"/>
        </w:rPr>
        <w:t>ố</w:t>
      </w:r>
      <w:r w:rsidRPr="00D44301">
        <w:rPr>
          <w:rFonts w:ascii="Times New Roman" w:hAnsi="Times New Roman" w:cs="Times New Roman"/>
          <w:sz w:val="28"/>
          <w:szCs w:val="28"/>
        </w:rPr>
        <w:t xml:space="preserve"> d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>ng c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 xml:space="preserve"> t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o hình (bút, màu, gi</w:t>
      </w:r>
      <w:r w:rsidRPr="00D44301">
        <w:rPr>
          <w:rFonts w:ascii="Times New Roman" w:hAnsi="Times New Roman" w:cs="Times New Roman"/>
          <w:sz w:val="28"/>
          <w:szCs w:val="28"/>
        </w:rPr>
        <w:t>ấ</w:t>
      </w:r>
      <w:r w:rsidRPr="00D44301">
        <w:rPr>
          <w:rFonts w:ascii="Times New Roman" w:hAnsi="Times New Roman" w:cs="Times New Roman"/>
          <w:sz w:val="28"/>
          <w:szCs w:val="28"/>
        </w:rPr>
        <w:t>y, kéo, h</w:t>
      </w:r>
      <w:r w:rsidRPr="00D44301">
        <w:rPr>
          <w:rFonts w:ascii="Times New Roman" w:hAnsi="Times New Roman" w:cs="Times New Roman"/>
          <w:sz w:val="28"/>
          <w:szCs w:val="28"/>
        </w:rPr>
        <w:t>ồ</w:t>
      </w:r>
      <w:r w:rsidRPr="00D44301">
        <w:rPr>
          <w:rFonts w:ascii="Times New Roman" w:hAnsi="Times New Roman" w:cs="Times New Roman"/>
          <w:sz w:val="28"/>
          <w:szCs w:val="28"/>
        </w:rPr>
        <w:t xml:space="preserve"> dán…).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Bi</w:t>
      </w:r>
      <w:r w:rsidRPr="00D44301">
        <w:rPr>
          <w:rFonts w:ascii="Times New Roman" w:hAnsi="Times New Roman" w:cs="Times New Roman"/>
          <w:sz w:val="28"/>
          <w:szCs w:val="28"/>
        </w:rPr>
        <w:t>ế</w:t>
      </w:r>
      <w:r w:rsidRPr="00D44301">
        <w:rPr>
          <w:rFonts w:ascii="Times New Roman" w:hAnsi="Times New Roman" w:cs="Times New Roman"/>
          <w:sz w:val="28"/>
          <w:szCs w:val="28"/>
        </w:rPr>
        <w:t>t t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o s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ph</w:t>
      </w:r>
      <w:r w:rsidRPr="00D44301">
        <w:rPr>
          <w:rFonts w:ascii="Times New Roman" w:hAnsi="Times New Roman" w:cs="Times New Roman"/>
          <w:sz w:val="28"/>
          <w:szCs w:val="28"/>
        </w:rPr>
        <w:t>ẩ</w:t>
      </w:r>
      <w:r w:rsidRPr="00D44301">
        <w:rPr>
          <w:rFonts w:ascii="Times New Roman" w:hAnsi="Times New Roman" w:cs="Times New Roman"/>
          <w:sz w:val="28"/>
          <w:szCs w:val="28"/>
        </w:rPr>
        <w:t>m theo ý thích ho</w:t>
      </w:r>
      <w:r w:rsidRPr="00D44301">
        <w:rPr>
          <w:rFonts w:ascii="Times New Roman" w:hAnsi="Times New Roman" w:cs="Times New Roman"/>
          <w:sz w:val="28"/>
          <w:szCs w:val="28"/>
        </w:rPr>
        <w:t>ặ</w:t>
      </w:r>
      <w:r w:rsidRPr="00D44301">
        <w:rPr>
          <w:rFonts w:ascii="Times New Roman" w:hAnsi="Times New Roman" w:cs="Times New Roman"/>
          <w:sz w:val="28"/>
          <w:szCs w:val="28"/>
        </w:rPr>
        <w:t>c theo yêu c</w:t>
      </w:r>
      <w:r w:rsidRPr="00D44301">
        <w:rPr>
          <w:rFonts w:ascii="Times New Roman" w:hAnsi="Times New Roman" w:cs="Times New Roman"/>
          <w:sz w:val="28"/>
          <w:szCs w:val="28"/>
        </w:rPr>
        <w:t>ầ</w:t>
      </w:r>
      <w:r w:rsidRPr="00D44301">
        <w:rPr>
          <w:rFonts w:ascii="Times New Roman" w:hAnsi="Times New Roman" w:cs="Times New Roman"/>
          <w:sz w:val="28"/>
          <w:szCs w:val="28"/>
        </w:rPr>
        <w:t>u đơn gi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c</w:t>
      </w:r>
      <w:r w:rsidRPr="00D44301">
        <w:rPr>
          <w:rFonts w:ascii="Times New Roman" w:hAnsi="Times New Roman" w:cs="Times New Roman"/>
          <w:sz w:val="28"/>
          <w:szCs w:val="28"/>
        </w:rPr>
        <w:t>ủ</w:t>
      </w:r>
      <w:r w:rsidRPr="00D44301">
        <w:rPr>
          <w:rFonts w:ascii="Times New Roman" w:hAnsi="Times New Roman" w:cs="Times New Roman"/>
          <w:sz w:val="28"/>
          <w:szCs w:val="28"/>
        </w:rPr>
        <w:t>a cô.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Có ý th</w:t>
      </w:r>
      <w:r w:rsidRPr="00D44301">
        <w:rPr>
          <w:rFonts w:ascii="Times New Roman" w:hAnsi="Times New Roman" w:cs="Times New Roman"/>
          <w:sz w:val="28"/>
          <w:szCs w:val="28"/>
        </w:rPr>
        <w:t>ứ</w:t>
      </w:r>
      <w:r w:rsidRPr="00D44301">
        <w:rPr>
          <w:rFonts w:ascii="Times New Roman" w:hAnsi="Times New Roman" w:cs="Times New Roman"/>
          <w:sz w:val="28"/>
          <w:szCs w:val="28"/>
        </w:rPr>
        <w:t>c gi</w:t>
      </w:r>
      <w:r w:rsidRPr="00D44301">
        <w:rPr>
          <w:rFonts w:ascii="Times New Roman" w:hAnsi="Times New Roman" w:cs="Times New Roman"/>
          <w:sz w:val="28"/>
          <w:szCs w:val="28"/>
        </w:rPr>
        <w:t>ữ</w:t>
      </w:r>
      <w:r w:rsidRPr="00D44301">
        <w:rPr>
          <w:rFonts w:ascii="Times New Roman" w:hAnsi="Times New Roman" w:cs="Times New Roman"/>
          <w:sz w:val="28"/>
          <w:szCs w:val="28"/>
        </w:rPr>
        <w:t xml:space="preserve"> gìn s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ph</w:t>
      </w:r>
      <w:r w:rsidRPr="00D44301">
        <w:rPr>
          <w:rFonts w:ascii="Times New Roman" w:hAnsi="Times New Roman" w:cs="Times New Roman"/>
          <w:sz w:val="28"/>
          <w:szCs w:val="28"/>
        </w:rPr>
        <w:t>ẩ</w:t>
      </w:r>
      <w:r w:rsidRPr="00D44301">
        <w:rPr>
          <w:rFonts w:ascii="Times New Roman" w:hAnsi="Times New Roman" w:cs="Times New Roman"/>
          <w:sz w:val="28"/>
          <w:szCs w:val="28"/>
        </w:rPr>
        <w:t>m và v</w:t>
      </w:r>
      <w:r w:rsidRPr="00D44301">
        <w:rPr>
          <w:rFonts w:ascii="Times New Roman" w:hAnsi="Times New Roman" w:cs="Times New Roman"/>
          <w:sz w:val="28"/>
          <w:szCs w:val="28"/>
        </w:rPr>
        <w:t>ệ</w:t>
      </w:r>
      <w:r w:rsidRPr="00D44301">
        <w:rPr>
          <w:rFonts w:ascii="Times New Roman" w:hAnsi="Times New Roman" w:cs="Times New Roman"/>
          <w:sz w:val="28"/>
          <w:szCs w:val="28"/>
        </w:rPr>
        <w:t xml:space="preserve"> sinh khi ho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t đ</w:t>
      </w:r>
      <w:r w:rsidRPr="00D44301">
        <w:rPr>
          <w:rFonts w:ascii="Times New Roman" w:hAnsi="Times New Roman" w:cs="Times New Roman"/>
          <w:sz w:val="28"/>
          <w:szCs w:val="28"/>
        </w:rPr>
        <w:t>ộ</w:t>
      </w:r>
      <w:r w:rsidRPr="00D44301">
        <w:rPr>
          <w:rFonts w:ascii="Times New Roman" w:hAnsi="Times New Roman" w:cs="Times New Roman"/>
          <w:sz w:val="28"/>
          <w:szCs w:val="28"/>
        </w:rPr>
        <w:t>ng.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Bi</w:t>
      </w:r>
      <w:r w:rsidRPr="00D44301">
        <w:rPr>
          <w:rFonts w:ascii="Times New Roman" w:hAnsi="Times New Roman" w:cs="Times New Roman"/>
          <w:sz w:val="28"/>
          <w:szCs w:val="28"/>
        </w:rPr>
        <w:t>ế</w:t>
      </w:r>
      <w:r w:rsidRPr="00D44301">
        <w:rPr>
          <w:rFonts w:ascii="Times New Roman" w:hAnsi="Times New Roman" w:cs="Times New Roman"/>
          <w:sz w:val="28"/>
          <w:szCs w:val="28"/>
        </w:rPr>
        <w:t>t nh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n xét, so sánh s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ph</w:t>
      </w:r>
      <w:r w:rsidRPr="00D44301">
        <w:rPr>
          <w:rFonts w:ascii="Times New Roman" w:hAnsi="Times New Roman" w:cs="Times New Roman"/>
          <w:sz w:val="28"/>
          <w:szCs w:val="28"/>
        </w:rPr>
        <w:t>ẩ</w:t>
      </w:r>
      <w:r w:rsidRPr="00D44301">
        <w:rPr>
          <w:rFonts w:ascii="Times New Roman" w:hAnsi="Times New Roman" w:cs="Times New Roman"/>
          <w:sz w:val="28"/>
          <w:szCs w:val="28"/>
        </w:rPr>
        <w:t>m c</w:t>
      </w:r>
      <w:r w:rsidRPr="00D44301">
        <w:rPr>
          <w:rFonts w:ascii="Times New Roman" w:hAnsi="Times New Roman" w:cs="Times New Roman"/>
          <w:sz w:val="28"/>
          <w:szCs w:val="28"/>
        </w:rPr>
        <w:t>ủ</w:t>
      </w:r>
      <w:r w:rsidRPr="00D44301">
        <w:rPr>
          <w:rFonts w:ascii="Times New Roman" w:hAnsi="Times New Roman" w:cs="Times New Roman"/>
          <w:sz w:val="28"/>
          <w:szCs w:val="28"/>
        </w:rPr>
        <w:t>a mình và b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n.</w:t>
      </w:r>
    </w:p>
    <w:p w:rsidR="00376B5A" w:rsidRPr="00D44301" w:rsidRDefault="00D44301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D44301">
        <w:rPr>
          <w:rFonts w:ascii="Times New Roman" w:hAnsi="Times New Roman" w:cs="Times New Roman"/>
          <w:color w:val="auto"/>
          <w:sz w:val="28"/>
          <w:szCs w:val="28"/>
        </w:rPr>
        <w:t>3. N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ộ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i dung tr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ọ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ng tâm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T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p v</w:t>
      </w:r>
      <w:r w:rsidRPr="00D44301">
        <w:rPr>
          <w:rFonts w:ascii="Times New Roman" w:hAnsi="Times New Roman" w:cs="Times New Roman"/>
          <w:sz w:val="28"/>
          <w:szCs w:val="28"/>
        </w:rPr>
        <w:t>ẽ</w:t>
      </w:r>
      <w:r w:rsidRPr="00D44301">
        <w:rPr>
          <w:rFonts w:ascii="Times New Roman" w:hAnsi="Times New Roman" w:cs="Times New Roman"/>
          <w:sz w:val="28"/>
          <w:szCs w:val="28"/>
        </w:rPr>
        <w:t>: Nét th</w:t>
      </w:r>
      <w:r w:rsidRPr="00D44301">
        <w:rPr>
          <w:rFonts w:ascii="Times New Roman" w:hAnsi="Times New Roman" w:cs="Times New Roman"/>
          <w:sz w:val="28"/>
          <w:szCs w:val="28"/>
        </w:rPr>
        <w:t>ẳ</w:t>
      </w:r>
      <w:r w:rsidRPr="00D44301">
        <w:rPr>
          <w:rFonts w:ascii="Times New Roman" w:hAnsi="Times New Roman" w:cs="Times New Roman"/>
          <w:sz w:val="28"/>
          <w:szCs w:val="28"/>
        </w:rPr>
        <w:t>ng, nét cong, v</w:t>
      </w:r>
      <w:r w:rsidRPr="00D44301">
        <w:rPr>
          <w:rFonts w:ascii="Times New Roman" w:hAnsi="Times New Roman" w:cs="Times New Roman"/>
          <w:sz w:val="28"/>
          <w:szCs w:val="28"/>
        </w:rPr>
        <w:t>ẽ</w:t>
      </w:r>
      <w:r w:rsidRPr="00D44301">
        <w:rPr>
          <w:rFonts w:ascii="Times New Roman" w:hAnsi="Times New Roman" w:cs="Times New Roman"/>
          <w:sz w:val="28"/>
          <w:szCs w:val="28"/>
        </w:rPr>
        <w:t xml:space="preserve"> qu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, v</w:t>
      </w:r>
      <w:r w:rsidRPr="00D44301">
        <w:rPr>
          <w:rFonts w:ascii="Times New Roman" w:hAnsi="Times New Roman" w:cs="Times New Roman"/>
          <w:sz w:val="28"/>
          <w:szCs w:val="28"/>
        </w:rPr>
        <w:t>ẽ</w:t>
      </w:r>
      <w:r w:rsidRPr="00D44301">
        <w:rPr>
          <w:rFonts w:ascii="Times New Roman" w:hAnsi="Times New Roman" w:cs="Times New Roman"/>
          <w:sz w:val="28"/>
          <w:szCs w:val="28"/>
        </w:rPr>
        <w:t xml:space="preserve"> m</w:t>
      </w:r>
      <w:r w:rsidRPr="00D44301">
        <w:rPr>
          <w:rFonts w:ascii="Times New Roman" w:hAnsi="Times New Roman" w:cs="Times New Roman"/>
          <w:sz w:val="28"/>
          <w:szCs w:val="28"/>
        </w:rPr>
        <w:t>ặ</w:t>
      </w:r>
      <w:r w:rsidRPr="00D44301">
        <w:rPr>
          <w:rFonts w:ascii="Times New Roman" w:hAnsi="Times New Roman" w:cs="Times New Roman"/>
          <w:sz w:val="28"/>
          <w:szCs w:val="28"/>
        </w:rPr>
        <w:t>t tr</w:t>
      </w:r>
      <w:r w:rsidRPr="00D44301">
        <w:rPr>
          <w:rFonts w:ascii="Times New Roman" w:hAnsi="Times New Roman" w:cs="Times New Roman"/>
          <w:sz w:val="28"/>
          <w:szCs w:val="28"/>
        </w:rPr>
        <w:t>ờ</w:t>
      </w:r>
      <w:r w:rsidRPr="00D44301">
        <w:rPr>
          <w:rFonts w:ascii="Times New Roman" w:hAnsi="Times New Roman" w:cs="Times New Roman"/>
          <w:sz w:val="28"/>
          <w:szCs w:val="28"/>
        </w:rPr>
        <w:t>i, v</w:t>
      </w:r>
      <w:r w:rsidRPr="00D44301">
        <w:rPr>
          <w:rFonts w:ascii="Times New Roman" w:hAnsi="Times New Roman" w:cs="Times New Roman"/>
          <w:sz w:val="28"/>
          <w:szCs w:val="28"/>
        </w:rPr>
        <w:t>ẽ</w:t>
      </w:r>
      <w:r w:rsidRPr="00D44301">
        <w:rPr>
          <w:rFonts w:ascii="Times New Roman" w:hAnsi="Times New Roman" w:cs="Times New Roman"/>
          <w:sz w:val="28"/>
          <w:szCs w:val="28"/>
        </w:rPr>
        <w:t xml:space="preserve"> khuôn m</w:t>
      </w:r>
      <w:r w:rsidRPr="00D44301">
        <w:rPr>
          <w:rFonts w:ascii="Times New Roman" w:hAnsi="Times New Roman" w:cs="Times New Roman"/>
          <w:sz w:val="28"/>
          <w:szCs w:val="28"/>
        </w:rPr>
        <w:t>ặ</w:t>
      </w:r>
      <w:r w:rsidRPr="00D44301">
        <w:rPr>
          <w:rFonts w:ascii="Times New Roman" w:hAnsi="Times New Roman" w:cs="Times New Roman"/>
          <w:sz w:val="28"/>
          <w:szCs w:val="28"/>
        </w:rPr>
        <w:t>t, v</w:t>
      </w:r>
      <w:r w:rsidRPr="00D44301">
        <w:rPr>
          <w:rFonts w:ascii="Times New Roman" w:hAnsi="Times New Roman" w:cs="Times New Roman"/>
          <w:sz w:val="28"/>
          <w:szCs w:val="28"/>
        </w:rPr>
        <w:t>ẽ</w:t>
      </w:r>
      <w:r w:rsidRPr="00D44301">
        <w:rPr>
          <w:rFonts w:ascii="Times New Roman" w:hAnsi="Times New Roman" w:cs="Times New Roman"/>
          <w:sz w:val="28"/>
          <w:szCs w:val="28"/>
        </w:rPr>
        <w:t xml:space="preserve"> b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n…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N</w:t>
      </w:r>
      <w:r w:rsidRPr="00D44301">
        <w:rPr>
          <w:rFonts w:ascii="Times New Roman" w:hAnsi="Times New Roman" w:cs="Times New Roman"/>
          <w:sz w:val="28"/>
          <w:szCs w:val="28"/>
        </w:rPr>
        <w:t>ặ</w:t>
      </w:r>
      <w:r w:rsidRPr="00D44301">
        <w:rPr>
          <w:rFonts w:ascii="Times New Roman" w:hAnsi="Times New Roman" w:cs="Times New Roman"/>
          <w:sz w:val="28"/>
          <w:szCs w:val="28"/>
        </w:rPr>
        <w:t>n: N</w:t>
      </w:r>
      <w:r w:rsidRPr="00D44301">
        <w:rPr>
          <w:rFonts w:ascii="Times New Roman" w:hAnsi="Times New Roman" w:cs="Times New Roman"/>
          <w:sz w:val="28"/>
          <w:szCs w:val="28"/>
        </w:rPr>
        <w:t>ặ</w:t>
      </w:r>
      <w:r w:rsidRPr="00D44301">
        <w:rPr>
          <w:rFonts w:ascii="Times New Roman" w:hAnsi="Times New Roman" w:cs="Times New Roman"/>
          <w:sz w:val="28"/>
          <w:szCs w:val="28"/>
        </w:rPr>
        <w:t>n qu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 xml:space="preserve"> tròn, n</w:t>
      </w:r>
      <w:r w:rsidRPr="00D44301">
        <w:rPr>
          <w:rFonts w:ascii="Times New Roman" w:hAnsi="Times New Roman" w:cs="Times New Roman"/>
          <w:sz w:val="28"/>
          <w:szCs w:val="28"/>
        </w:rPr>
        <w:t>ặ</w:t>
      </w:r>
      <w:r w:rsidRPr="00D44301">
        <w:rPr>
          <w:rFonts w:ascii="Times New Roman" w:hAnsi="Times New Roman" w:cs="Times New Roman"/>
          <w:sz w:val="28"/>
          <w:szCs w:val="28"/>
        </w:rPr>
        <w:t>n con v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t, n</w:t>
      </w:r>
      <w:r w:rsidRPr="00D44301">
        <w:rPr>
          <w:rFonts w:ascii="Times New Roman" w:hAnsi="Times New Roman" w:cs="Times New Roman"/>
          <w:sz w:val="28"/>
          <w:szCs w:val="28"/>
        </w:rPr>
        <w:t>ặ</w:t>
      </w:r>
      <w:r w:rsidRPr="00D44301">
        <w:rPr>
          <w:rFonts w:ascii="Times New Roman" w:hAnsi="Times New Roman" w:cs="Times New Roman"/>
          <w:sz w:val="28"/>
          <w:szCs w:val="28"/>
        </w:rPr>
        <w:t>n đ</w:t>
      </w:r>
      <w:r w:rsidRPr="00D44301">
        <w:rPr>
          <w:rFonts w:ascii="Times New Roman" w:hAnsi="Times New Roman" w:cs="Times New Roman"/>
          <w:sz w:val="28"/>
          <w:szCs w:val="28"/>
        </w:rPr>
        <w:t>ồ</w:t>
      </w:r>
      <w:r w:rsidRPr="00D44301">
        <w:rPr>
          <w:rFonts w:ascii="Times New Roman" w:hAnsi="Times New Roman" w:cs="Times New Roman"/>
          <w:sz w:val="28"/>
          <w:szCs w:val="28"/>
        </w:rPr>
        <w:t xml:space="preserve"> chơi đ</w:t>
      </w:r>
      <w:r w:rsidRPr="00D44301">
        <w:rPr>
          <w:rFonts w:ascii="Times New Roman" w:hAnsi="Times New Roman" w:cs="Times New Roman"/>
          <w:sz w:val="28"/>
          <w:szCs w:val="28"/>
        </w:rPr>
        <w:t>ơn gi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Xé, dán: Xé dán bông hoa, xé dán cái mũ, dán hình tròn, vuông…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Tô màu, trang trí: Tô màu đ</w:t>
      </w:r>
      <w:r w:rsidRPr="00D44301">
        <w:rPr>
          <w:rFonts w:ascii="Times New Roman" w:hAnsi="Times New Roman" w:cs="Times New Roman"/>
          <w:sz w:val="28"/>
          <w:szCs w:val="28"/>
        </w:rPr>
        <w:t>ồ</w:t>
      </w:r>
      <w:r w:rsidRPr="00D44301">
        <w:rPr>
          <w:rFonts w:ascii="Times New Roman" w:hAnsi="Times New Roman" w:cs="Times New Roman"/>
          <w:sz w:val="28"/>
          <w:szCs w:val="28"/>
        </w:rPr>
        <w:t xml:space="preserve"> v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t, tô màu theo ý thích, trang trí khung hình.</w:t>
      </w:r>
    </w:p>
    <w:p w:rsidR="00376B5A" w:rsidRPr="00D44301" w:rsidRDefault="00D44301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D44301">
        <w:rPr>
          <w:rFonts w:ascii="Times New Roman" w:hAnsi="Times New Roman" w:cs="Times New Roman"/>
          <w:color w:val="auto"/>
          <w:sz w:val="28"/>
          <w:szCs w:val="28"/>
        </w:rPr>
        <w:lastRenderedPageBreak/>
        <w:t>4. Phương pháp và hình th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ứ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c t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ổ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ứ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c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Quan sát – g</w:t>
      </w:r>
      <w:r w:rsidRPr="00D44301">
        <w:rPr>
          <w:rFonts w:ascii="Times New Roman" w:hAnsi="Times New Roman" w:cs="Times New Roman"/>
          <w:sz w:val="28"/>
          <w:szCs w:val="28"/>
        </w:rPr>
        <w:t>ợ</w:t>
      </w:r>
      <w:r w:rsidRPr="00D44301">
        <w:rPr>
          <w:rFonts w:ascii="Times New Roman" w:hAnsi="Times New Roman" w:cs="Times New Roman"/>
          <w:sz w:val="28"/>
          <w:szCs w:val="28"/>
        </w:rPr>
        <w:t>i m</w:t>
      </w:r>
      <w:r w:rsidRPr="00D44301">
        <w:rPr>
          <w:rFonts w:ascii="Times New Roman" w:hAnsi="Times New Roman" w:cs="Times New Roman"/>
          <w:sz w:val="28"/>
          <w:szCs w:val="28"/>
        </w:rPr>
        <w:t>ở</w:t>
      </w:r>
      <w:r w:rsidRPr="00D44301">
        <w:rPr>
          <w:rFonts w:ascii="Times New Roman" w:hAnsi="Times New Roman" w:cs="Times New Roman"/>
          <w:sz w:val="28"/>
          <w:szCs w:val="28"/>
        </w:rPr>
        <w:t>: Cho tr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 xml:space="preserve"> quan sát v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t th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 xml:space="preserve">t, tranh 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nh, m</w:t>
      </w:r>
      <w:r w:rsidRPr="00D44301">
        <w:rPr>
          <w:rFonts w:ascii="Times New Roman" w:hAnsi="Times New Roman" w:cs="Times New Roman"/>
          <w:sz w:val="28"/>
          <w:szCs w:val="28"/>
        </w:rPr>
        <w:t>ẫ</w:t>
      </w:r>
      <w:r w:rsidRPr="00D44301">
        <w:rPr>
          <w:rFonts w:ascii="Times New Roman" w:hAnsi="Times New Roman" w:cs="Times New Roman"/>
          <w:sz w:val="28"/>
          <w:szCs w:val="28"/>
        </w:rPr>
        <w:t>u v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t.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Đàm tho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i: H</w:t>
      </w:r>
      <w:r w:rsidRPr="00D44301">
        <w:rPr>
          <w:rFonts w:ascii="Times New Roman" w:hAnsi="Times New Roman" w:cs="Times New Roman"/>
          <w:sz w:val="28"/>
          <w:szCs w:val="28"/>
        </w:rPr>
        <w:t>ỏ</w:t>
      </w:r>
      <w:r w:rsidRPr="00D44301">
        <w:rPr>
          <w:rFonts w:ascii="Times New Roman" w:hAnsi="Times New Roman" w:cs="Times New Roman"/>
          <w:sz w:val="28"/>
          <w:szCs w:val="28"/>
        </w:rPr>
        <w:t>i – đáp đ</w:t>
      </w:r>
      <w:r w:rsidRPr="00D44301">
        <w:rPr>
          <w:rFonts w:ascii="Times New Roman" w:hAnsi="Times New Roman" w:cs="Times New Roman"/>
          <w:sz w:val="28"/>
          <w:szCs w:val="28"/>
        </w:rPr>
        <w:t>ể</w:t>
      </w:r>
      <w:r w:rsidRPr="00D44301">
        <w:rPr>
          <w:rFonts w:ascii="Times New Roman" w:hAnsi="Times New Roman" w:cs="Times New Roman"/>
          <w:sz w:val="28"/>
          <w:szCs w:val="28"/>
        </w:rPr>
        <w:t xml:space="preserve"> tr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 xml:space="preserve"> mô t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, tư</w:t>
      </w:r>
      <w:r w:rsidRPr="00D44301">
        <w:rPr>
          <w:rFonts w:ascii="Times New Roman" w:hAnsi="Times New Roman" w:cs="Times New Roman"/>
          <w:sz w:val="28"/>
          <w:szCs w:val="28"/>
        </w:rPr>
        <w:t>ở</w:t>
      </w:r>
      <w:r w:rsidRPr="00D44301">
        <w:rPr>
          <w:rFonts w:ascii="Times New Roman" w:hAnsi="Times New Roman" w:cs="Times New Roman"/>
          <w:sz w:val="28"/>
          <w:szCs w:val="28"/>
        </w:rPr>
        <w:t>ng tư</w:t>
      </w:r>
      <w:r w:rsidRPr="00D44301">
        <w:rPr>
          <w:rFonts w:ascii="Times New Roman" w:hAnsi="Times New Roman" w:cs="Times New Roman"/>
          <w:sz w:val="28"/>
          <w:szCs w:val="28"/>
        </w:rPr>
        <w:t>ợ</w:t>
      </w:r>
      <w:r w:rsidRPr="00D44301">
        <w:rPr>
          <w:rFonts w:ascii="Times New Roman" w:hAnsi="Times New Roman" w:cs="Times New Roman"/>
          <w:sz w:val="28"/>
          <w:szCs w:val="28"/>
        </w:rPr>
        <w:t>ng.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Làm m</w:t>
      </w:r>
      <w:r w:rsidRPr="00D44301">
        <w:rPr>
          <w:rFonts w:ascii="Times New Roman" w:hAnsi="Times New Roman" w:cs="Times New Roman"/>
          <w:sz w:val="28"/>
          <w:szCs w:val="28"/>
        </w:rPr>
        <w:t>ẫ</w:t>
      </w:r>
      <w:r w:rsidRPr="00D44301">
        <w:rPr>
          <w:rFonts w:ascii="Times New Roman" w:hAnsi="Times New Roman" w:cs="Times New Roman"/>
          <w:sz w:val="28"/>
          <w:szCs w:val="28"/>
        </w:rPr>
        <w:t>u: Cô làm m</w:t>
      </w:r>
      <w:r w:rsidRPr="00D44301">
        <w:rPr>
          <w:rFonts w:ascii="Times New Roman" w:hAnsi="Times New Roman" w:cs="Times New Roman"/>
          <w:sz w:val="28"/>
          <w:szCs w:val="28"/>
        </w:rPr>
        <w:t>ẫ</w:t>
      </w:r>
      <w:r w:rsidRPr="00D44301">
        <w:rPr>
          <w:rFonts w:ascii="Times New Roman" w:hAnsi="Times New Roman" w:cs="Times New Roman"/>
          <w:sz w:val="28"/>
          <w:szCs w:val="28"/>
        </w:rPr>
        <w:t>u ch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m rãi, rõ ràng t</w:t>
      </w:r>
      <w:r w:rsidRPr="00D44301">
        <w:rPr>
          <w:rFonts w:ascii="Times New Roman" w:hAnsi="Times New Roman" w:cs="Times New Roman"/>
          <w:sz w:val="28"/>
          <w:szCs w:val="28"/>
        </w:rPr>
        <w:t>ừ</w:t>
      </w:r>
      <w:r w:rsidRPr="00D44301">
        <w:rPr>
          <w:rFonts w:ascii="Times New Roman" w:hAnsi="Times New Roman" w:cs="Times New Roman"/>
          <w:sz w:val="28"/>
          <w:szCs w:val="28"/>
        </w:rPr>
        <w:t>ng bư</w:t>
      </w:r>
      <w:r w:rsidRPr="00D44301">
        <w:rPr>
          <w:rFonts w:ascii="Times New Roman" w:hAnsi="Times New Roman" w:cs="Times New Roman"/>
          <w:sz w:val="28"/>
          <w:szCs w:val="28"/>
        </w:rPr>
        <w:t>ớ</w:t>
      </w:r>
      <w:r w:rsidRPr="00D44301">
        <w:rPr>
          <w:rFonts w:ascii="Times New Roman" w:hAnsi="Times New Roman" w:cs="Times New Roman"/>
          <w:sz w:val="28"/>
          <w:szCs w:val="28"/>
        </w:rPr>
        <w:t>c.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Th</w:t>
      </w:r>
      <w:r w:rsidRPr="00D44301">
        <w:rPr>
          <w:rFonts w:ascii="Times New Roman" w:hAnsi="Times New Roman" w:cs="Times New Roman"/>
          <w:sz w:val="28"/>
          <w:szCs w:val="28"/>
        </w:rPr>
        <w:t>ự</w:t>
      </w:r>
      <w:r w:rsidRPr="00D44301">
        <w:rPr>
          <w:rFonts w:ascii="Times New Roman" w:hAnsi="Times New Roman" w:cs="Times New Roman"/>
          <w:sz w:val="28"/>
          <w:szCs w:val="28"/>
        </w:rPr>
        <w:t>c hành: Tr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 xml:space="preserve"> t</w:t>
      </w:r>
      <w:r w:rsidRPr="00D44301">
        <w:rPr>
          <w:rFonts w:ascii="Times New Roman" w:hAnsi="Times New Roman" w:cs="Times New Roman"/>
          <w:sz w:val="28"/>
          <w:szCs w:val="28"/>
        </w:rPr>
        <w:t>ự</w:t>
      </w:r>
      <w:r w:rsidRPr="00D44301">
        <w:rPr>
          <w:rFonts w:ascii="Times New Roman" w:hAnsi="Times New Roman" w:cs="Times New Roman"/>
          <w:sz w:val="28"/>
          <w:szCs w:val="28"/>
        </w:rPr>
        <w:t xml:space="preserve"> làm, cô h</w:t>
      </w:r>
      <w:r w:rsidRPr="00D44301">
        <w:rPr>
          <w:rFonts w:ascii="Times New Roman" w:hAnsi="Times New Roman" w:cs="Times New Roman"/>
          <w:sz w:val="28"/>
          <w:szCs w:val="28"/>
        </w:rPr>
        <w:t>ỗ</w:t>
      </w:r>
      <w:r w:rsidRPr="00D44301">
        <w:rPr>
          <w:rFonts w:ascii="Times New Roman" w:hAnsi="Times New Roman" w:cs="Times New Roman"/>
          <w:sz w:val="28"/>
          <w:szCs w:val="28"/>
        </w:rPr>
        <w:t xml:space="preserve"> tr</w:t>
      </w:r>
      <w:r w:rsidRPr="00D44301">
        <w:rPr>
          <w:rFonts w:ascii="Times New Roman" w:hAnsi="Times New Roman" w:cs="Times New Roman"/>
          <w:sz w:val="28"/>
          <w:szCs w:val="28"/>
        </w:rPr>
        <w:t>ợ</w:t>
      </w:r>
      <w:r w:rsidRPr="00D44301">
        <w:rPr>
          <w:rFonts w:ascii="Times New Roman" w:hAnsi="Times New Roman" w:cs="Times New Roman"/>
          <w:sz w:val="28"/>
          <w:szCs w:val="28"/>
        </w:rPr>
        <w:t xml:space="preserve"> cá nhân.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Nh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n xét – trưng bày: Cho tr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 xml:space="preserve"> nói v</w:t>
      </w:r>
      <w:r w:rsidRPr="00D44301">
        <w:rPr>
          <w:rFonts w:ascii="Times New Roman" w:hAnsi="Times New Roman" w:cs="Times New Roman"/>
          <w:sz w:val="28"/>
          <w:szCs w:val="28"/>
        </w:rPr>
        <w:t>ề</w:t>
      </w:r>
      <w:r w:rsidRPr="00D44301">
        <w:rPr>
          <w:rFonts w:ascii="Times New Roman" w:hAnsi="Times New Roman" w:cs="Times New Roman"/>
          <w:sz w:val="28"/>
          <w:szCs w:val="28"/>
        </w:rPr>
        <w:t xml:space="preserve"> s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ph</w:t>
      </w:r>
      <w:r w:rsidRPr="00D44301">
        <w:rPr>
          <w:rFonts w:ascii="Times New Roman" w:hAnsi="Times New Roman" w:cs="Times New Roman"/>
          <w:sz w:val="28"/>
          <w:szCs w:val="28"/>
        </w:rPr>
        <w:t>ẩ</w:t>
      </w:r>
      <w:r w:rsidRPr="00D44301">
        <w:rPr>
          <w:rFonts w:ascii="Times New Roman" w:hAnsi="Times New Roman" w:cs="Times New Roman"/>
          <w:sz w:val="28"/>
          <w:szCs w:val="28"/>
        </w:rPr>
        <w:t>m c</w:t>
      </w:r>
      <w:r w:rsidRPr="00D44301">
        <w:rPr>
          <w:rFonts w:ascii="Times New Roman" w:hAnsi="Times New Roman" w:cs="Times New Roman"/>
          <w:sz w:val="28"/>
          <w:szCs w:val="28"/>
        </w:rPr>
        <w:t>ủ</w:t>
      </w:r>
      <w:r w:rsidRPr="00D44301">
        <w:rPr>
          <w:rFonts w:ascii="Times New Roman" w:hAnsi="Times New Roman" w:cs="Times New Roman"/>
          <w:sz w:val="28"/>
          <w:szCs w:val="28"/>
        </w:rPr>
        <w:t>a mình, c</w:t>
      </w:r>
      <w:r w:rsidRPr="00D44301">
        <w:rPr>
          <w:rFonts w:ascii="Times New Roman" w:hAnsi="Times New Roman" w:cs="Times New Roman"/>
          <w:sz w:val="28"/>
          <w:szCs w:val="28"/>
        </w:rPr>
        <w:t>ủ</w:t>
      </w:r>
      <w:r w:rsidRPr="00D44301">
        <w:rPr>
          <w:rFonts w:ascii="Times New Roman" w:hAnsi="Times New Roman" w:cs="Times New Roman"/>
          <w:sz w:val="28"/>
          <w:szCs w:val="28"/>
        </w:rPr>
        <w:t>a b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n.</w:t>
      </w:r>
    </w:p>
    <w:p w:rsidR="00376B5A" w:rsidRPr="00D44301" w:rsidRDefault="00D44301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D44301">
        <w:rPr>
          <w:rFonts w:ascii="Times New Roman" w:hAnsi="Times New Roman" w:cs="Times New Roman"/>
          <w:color w:val="auto"/>
          <w:sz w:val="28"/>
          <w:szCs w:val="28"/>
        </w:rPr>
        <w:t>5. Đ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ồ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 xml:space="preserve"> dùng – môi trư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ờ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ng h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ọ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c t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ậ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p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Gi</w:t>
      </w:r>
      <w:r w:rsidRPr="00D44301">
        <w:rPr>
          <w:rFonts w:ascii="Times New Roman" w:hAnsi="Times New Roman" w:cs="Times New Roman"/>
          <w:sz w:val="28"/>
          <w:szCs w:val="28"/>
        </w:rPr>
        <w:t>ấ</w:t>
      </w:r>
      <w:r w:rsidRPr="00D44301">
        <w:rPr>
          <w:rFonts w:ascii="Times New Roman" w:hAnsi="Times New Roman" w:cs="Times New Roman"/>
          <w:sz w:val="28"/>
          <w:szCs w:val="28"/>
        </w:rPr>
        <w:t>y, bút</w:t>
      </w:r>
      <w:r w:rsidRPr="00D44301">
        <w:rPr>
          <w:rFonts w:ascii="Times New Roman" w:hAnsi="Times New Roman" w:cs="Times New Roman"/>
          <w:sz w:val="28"/>
          <w:szCs w:val="28"/>
        </w:rPr>
        <w:t xml:space="preserve"> chì, bút sáp, màu nư</w:t>
      </w:r>
      <w:r w:rsidRPr="00D44301">
        <w:rPr>
          <w:rFonts w:ascii="Times New Roman" w:hAnsi="Times New Roman" w:cs="Times New Roman"/>
          <w:sz w:val="28"/>
          <w:szCs w:val="28"/>
        </w:rPr>
        <w:t>ớ</w:t>
      </w:r>
      <w:r w:rsidRPr="00D44301">
        <w:rPr>
          <w:rFonts w:ascii="Times New Roman" w:hAnsi="Times New Roman" w:cs="Times New Roman"/>
          <w:sz w:val="28"/>
          <w:szCs w:val="28"/>
        </w:rPr>
        <w:t>c, h</w:t>
      </w:r>
      <w:r w:rsidRPr="00D44301">
        <w:rPr>
          <w:rFonts w:ascii="Times New Roman" w:hAnsi="Times New Roman" w:cs="Times New Roman"/>
          <w:sz w:val="28"/>
          <w:szCs w:val="28"/>
        </w:rPr>
        <w:t>ồ</w:t>
      </w:r>
      <w:r w:rsidRPr="00D44301">
        <w:rPr>
          <w:rFonts w:ascii="Times New Roman" w:hAnsi="Times New Roman" w:cs="Times New Roman"/>
          <w:sz w:val="28"/>
          <w:szCs w:val="28"/>
        </w:rPr>
        <w:t xml:space="preserve"> dán, kéo nh</w:t>
      </w:r>
      <w:r w:rsidRPr="00D44301">
        <w:rPr>
          <w:rFonts w:ascii="Times New Roman" w:hAnsi="Times New Roman" w:cs="Times New Roman"/>
          <w:sz w:val="28"/>
          <w:szCs w:val="28"/>
        </w:rPr>
        <w:t>ự</w:t>
      </w:r>
      <w:r w:rsidRPr="00D44301">
        <w:rPr>
          <w:rFonts w:ascii="Times New Roman" w:hAnsi="Times New Roman" w:cs="Times New Roman"/>
          <w:sz w:val="28"/>
          <w:szCs w:val="28"/>
        </w:rPr>
        <w:t>a, đ</w:t>
      </w:r>
      <w:r w:rsidRPr="00D44301">
        <w:rPr>
          <w:rFonts w:ascii="Times New Roman" w:hAnsi="Times New Roman" w:cs="Times New Roman"/>
          <w:sz w:val="28"/>
          <w:szCs w:val="28"/>
        </w:rPr>
        <w:t>ấ</w:t>
      </w:r>
      <w:r w:rsidRPr="00D44301">
        <w:rPr>
          <w:rFonts w:ascii="Times New Roman" w:hAnsi="Times New Roman" w:cs="Times New Roman"/>
          <w:sz w:val="28"/>
          <w:szCs w:val="28"/>
        </w:rPr>
        <w:t>t n</w:t>
      </w:r>
      <w:r w:rsidRPr="00D44301">
        <w:rPr>
          <w:rFonts w:ascii="Times New Roman" w:hAnsi="Times New Roman" w:cs="Times New Roman"/>
          <w:sz w:val="28"/>
          <w:szCs w:val="28"/>
        </w:rPr>
        <w:t>ặ</w:t>
      </w:r>
      <w:r w:rsidRPr="00D44301">
        <w:rPr>
          <w:rFonts w:ascii="Times New Roman" w:hAnsi="Times New Roman" w:cs="Times New Roman"/>
          <w:sz w:val="28"/>
          <w:szCs w:val="28"/>
        </w:rPr>
        <w:t>n.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 xml:space="preserve">- Tranh 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nh v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t m</w:t>
      </w:r>
      <w:r w:rsidRPr="00D44301">
        <w:rPr>
          <w:rFonts w:ascii="Times New Roman" w:hAnsi="Times New Roman" w:cs="Times New Roman"/>
          <w:sz w:val="28"/>
          <w:szCs w:val="28"/>
        </w:rPr>
        <w:t>ẫ</w:t>
      </w:r>
      <w:r w:rsidRPr="00D44301">
        <w:rPr>
          <w:rFonts w:ascii="Times New Roman" w:hAnsi="Times New Roman" w:cs="Times New Roman"/>
          <w:sz w:val="28"/>
          <w:szCs w:val="28"/>
        </w:rPr>
        <w:t>u, khung trưng bày s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ph</w:t>
      </w:r>
      <w:r w:rsidRPr="00D44301">
        <w:rPr>
          <w:rFonts w:ascii="Times New Roman" w:hAnsi="Times New Roman" w:cs="Times New Roman"/>
          <w:sz w:val="28"/>
          <w:szCs w:val="28"/>
        </w:rPr>
        <w:t>ẩ</w:t>
      </w:r>
      <w:r w:rsidRPr="00D44301">
        <w:rPr>
          <w:rFonts w:ascii="Times New Roman" w:hAnsi="Times New Roman" w:cs="Times New Roman"/>
          <w:sz w:val="28"/>
          <w:szCs w:val="28"/>
        </w:rPr>
        <w:t>m.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Góc ngh</w:t>
      </w:r>
      <w:r w:rsidRPr="00D44301">
        <w:rPr>
          <w:rFonts w:ascii="Times New Roman" w:hAnsi="Times New Roman" w:cs="Times New Roman"/>
          <w:sz w:val="28"/>
          <w:szCs w:val="28"/>
        </w:rPr>
        <w:t>ệ</w:t>
      </w:r>
      <w:r w:rsidRPr="00D44301">
        <w:rPr>
          <w:rFonts w:ascii="Times New Roman" w:hAnsi="Times New Roman" w:cs="Times New Roman"/>
          <w:sz w:val="28"/>
          <w:szCs w:val="28"/>
        </w:rPr>
        <w:t xml:space="preserve"> thu</w:t>
      </w:r>
      <w:r w:rsidRPr="00D44301">
        <w:rPr>
          <w:rFonts w:ascii="Times New Roman" w:hAnsi="Times New Roman" w:cs="Times New Roman"/>
          <w:sz w:val="28"/>
          <w:szCs w:val="28"/>
        </w:rPr>
        <w:t>ậ</w:t>
      </w:r>
      <w:r w:rsidRPr="00D44301">
        <w:rPr>
          <w:rFonts w:ascii="Times New Roman" w:hAnsi="Times New Roman" w:cs="Times New Roman"/>
          <w:sz w:val="28"/>
          <w:szCs w:val="28"/>
        </w:rPr>
        <w:t>t trong l</w:t>
      </w:r>
      <w:r w:rsidRPr="00D44301">
        <w:rPr>
          <w:rFonts w:ascii="Times New Roman" w:hAnsi="Times New Roman" w:cs="Times New Roman"/>
          <w:sz w:val="28"/>
          <w:szCs w:val="28"/>
        </w:rPr>
        <w:t>ớ</w:t>
      </w:r>
      <w:r w:rsidRPr="00D44301">
        <w:rPr>
          <w:rFonts w:ascii="Times New Roman" w:hAnsi="Times New Roman" w:cs="Times New Roman"/>
          <w:sz w:val="28"/>
          <w:szCs w:val="28"/>
        </w:rPr>
        <w:t>p trang trí b</w:t>
      </w:r>
      <w:r w:rsidRPr="00D44301">
        <w:rPr>
          <w:rFonts w:ascii="Times New Roman" w:hAnsi="Times New Roman" w:cs="Times New Roman"/>
          <w:sz w:val="28"/>
          <w:szCs w:val="28"/>
        </w:rPr>
        <w:t>ắ</w:t>
      </w:r>
      <w:r w:rsidRPr="00D44301">
        <w:rPr>
          <w:rFonts w:ascii="Times New Roman" w:hAnsi="Times New Roman" w:cs="Times New Roman"/>
          <w:sz w:val="28"/>
          <w:szCs w:val="28"/>
        </w:rPr>
        <w:t>t m</w:t>
      </w:r>
      <w:r w:rsidRPr="00D44301">
        <w:rPr>
          <w:rFonts w:ascii="Times New Roman" w:hAnsi="Times New Roman" w:cs="Times New Roman"/>
          <w:sz w:val="28"/>
          <w:szCs w:val="28"/>
        </w:rPr>
        <w:t>ắ</w:t>
      </w:r>
      <w:r w:rsidRPr="00D44301">
        <w:rPr>
          <w:rFonts w:ascii="Times New Roman" w:hAnsi="Times New Roman" w:cs="Times New Roman"/>
          <w:sz w:val="28"/>
          <w:szCs w:val="28"/>
        </w:rPr>
        <w:t>t, có ánh sáng đ</w:t>
      </w:r>
      <w:r w:rsidRPr="00D44301">
        <w:rPr>
          <w:rFonts w:ascii="Times New Roman" w:hAnsi="Times New Roman" w:cs="Times New Roman"/>
          <w:sz w:val="28"/>
          <w:szCs w:val="28"/>
        </w:rPr>
        <w:t>ủ</w:t>
      </w:r>
      <w:r w:rsidRPr="00D44301">
        <w:rPr>
          <w:rFonts w:ascii="Times New Roman" w:hAnsi="Times New Roman" w:cs="Times New Roman"/>
          <w:sz w:val="28"/>
          <w:szCs w:val="28"/>
        </w:rPr>
        <w:t>.</w:t>
      </w:r>
    </w:p>
    <w:p w:rsidR="00376B5A" w:rsidRPr="00D44301" w:rsidRDefault="00D44301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D44301">
        <w:rPr>
          <w:rFonts w:ascii="Times New Roman" w:hAnsi="Times New Roman" w:cs="Times New Roman"/>
          <w:color w:val="auto"/>
          <w:sz w:val="28"/>
          <w:szCs w:val="28"/>
        </w:rPr>
        <w:t>6. Đánh giá tr</w:t>
      </w:r>
      <w:r w:rsidRPr="00D44301">
        <w:rPr>
          <w:rFonts w:ascii="Times New Roman" w:hAnsi="Times New Roman" w:cs="Times New Roman"/>
          <w:color w:val="auto"/>
          <w:sz w:val="28"/>
          <w:szCs w:val="28"/>
        </w:rPr>
        <w:t>ẻ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Tr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 xml:space="preserve"> bi</w:t>
      </w:r>
      <w:r w:rsidRPr="00D44301">
        <w:rPr>
          <w:rFonts w:ascii="Times New Roman" w:hAnsi="Times New Roman" w:cs="Times New Roman"/>
          <w:sz w:val="28"/>
          <w:szCs w:val="28"/>
        </w:rPr>
        <w:t>ế</w:t>
      </w:r>
      <w:r w:rsidRPr="00D44301">
        <w:rPr>
          <w:rFonts w:ascii="Times New Roman" w:hAnsi="Times New Roman" w:cs="Times New Roman"/>
          <w:sz w:val="28"/>
          <w:szCs w:val="28"/>
        </w:rPr>
        <w:t>t c</w:t>
      </w:r>
      <w:r w:rsidRPr="00D44301">
        <w:rPr>
          <w:rFonts w:ascii="Times New Roman" w:hAnsi="Times New Roman" w:cs="Times New Roman"/>
          <w:sz w:val="28"/>
          <w:szCs w:val="28"/>
        </w:rPr>
        <w:t>ầ</w:t>
      </w:r>
      <w:r w:rsidRPr="00D44301">
        <w:rPr>
          <w:rFonts w:ascii="Times New Roman" w:hAnsi="Times New Roman" w:cs="Times New Roman"/>
          <w:sz w:val="28"/>
          <w:szCs w:val="28"/>
        </w:rPr>
        <w:t>m và s</w:t>
      </w:r>
      <w:r w:rsidRPr="00D44301">
        <w:rPr>
          <w:rFonts w:ascii="Times New Roman" w:hAnsi="Times New Roman" w:cs="Times New Roman"/>
          <w:sz w:val="28"/>
          <w:szCs w:val="28"/>
        </w:rPr>
        <w:t>ử</w:t>
      </w:r>
      <w:r w:rsidRPr="00D44301">
        <w:rPr>
          <w:rFonts w:ascii="Times New Roman" w:hAnsi="Times New Roman" w:cs="Times New Roman"/>
          <w:sz w:val="28"/>
          <w:szCs w:val="28"/>
        </w:rPr>
        <w:t xml:space="preserve"> d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>ng d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>ng c</w:t>
      </w:r>
      <w:r w:rsidRPr="00D44301">
        <w:rPr>
          <w:rFonts w:ascii="Times New Roman" w:hAnsi="Times New Roman" w:cs="Times New Roman"/>
          <w:sz w:val="28"/>
          <w:szCs w:val="28"/>
        </w:rPr>
        <w:t>ụ</w:t>
      </w:r>
      <w:r w:rsidRPr="00D44301">
        <w:rPr>
          <w:rFonts w:ascii="Times New Roman" w:hAnsi="Times New Roman" w:cs="Times New Roman"/>
          <w:sz w:val="28"/>
          <w:szCs w:val="28"/>
        </w:rPr>
        <w:t xml:space="preserve"> t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o hình đúng cách.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Tr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 xml:space="preserve"> t</w:t>
      </w:r>
      <w:r w:rsidRPr="00D44301">
        <w:rPr>
          <w:rFonts w:ascii="Times New Roman" w:hAnsi="Times New Roman" w:cs="Times New Roman"/>
          <w:sz w:val="28"/>
          <w:szCs w:val="28"/>
        </w:rPr>
        <w:t>ạ</w:t>
      </w:r>
      <w:r w:rsidRPr="00D44301">
        <w:rPr>
          <w:rFonts w:ascii="Times New Roman" w:hAnsi="Times New Roman" w:cs="Times New Roman"/>
          <w:sz w:val="28"/>
          <w:szCs w:val="28"/>
        </w:rPr>
        <w:t>o đư</w:t>
      </w:r>
      <w:r w:rsidRPr="00D44301">
        <w:rPr>
          <w:rFonts w:ascii="Times New Roman" w:hAnsi="Times New Roman" w:cs="Times New Roman"/>
          <w:sz w:val="28"/>
          <w:szCs w:val="28"/>
        </w:rPr>
        <w:t>ợ</w:t>
      </w:r>
      <w:r w:rsidRPr="00D44301">
        <w:rPr>
          <w:rFonts w:ascii="Times New Roman" w:hAnsi="Times New Roman" w:cs="Times New Roman"/>
          <w:sz w:val="28"/>
          <w:szCs w:val="28"/>
        </w:rPr>
        <w:t>c s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ph</w:t>
      </w:r>
      <w:r w:rsidRPr="00D44301">
        <w:rPr>
          <w:rFonts w:ascii="Times New Roman" w:hAnsi="Times New Roman" w:cs="Times New Roman"/>
          <w:sz w:val="28"/>
          <w:szCs w:val="28"/>
        </w:rPr>
        <w:t>ẩ</w:t>
      </w:r>
      <w:r w:rsidRPr="00D44301">
        <w:rPr>
          <w:rFonts w:ascii="Times New Roman" w:hAnsi="Times New Roman" w:cs="Times New Roman"/>
          <w:sz w:val="28"/>
          <w:szCs w:val="28"/>
        </w:rPr>
        <w:t>m c</w:t>
      </w:r>
      <w:r w:rsidRPr="00D44301">
        <w:rPr>
          <w:rFonts w:ascii="Times New Roman" w:hAnsi="Times New Roman" w:cs="Times New Roman"/>
          <w:sz w:val="28"/>
          <w:szCs w:val="28"/>
        </w:rPr>
        <w:t>ó hình dáng rõ nét.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Tr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 xml:space="preserve"> bi</w:t>
      </w:r>
      <w:r w:rsidRPr="00D44301">
        <w:rPr>
          <w:rFonts w:ascii="Times New Roman" w:hAnsi="Times New Roman" w:cs="Times New Roman"/>
          <w:sz w:val="28"/>
          <w:szCs w:val="28"/>
        </w:rPr>
        <w:t>ế</w:t>
      </w:r>
      <w:r w:rsidRPr="00D44301">
        <w:rPr>
          <w:rFonts w:ascii="Times New Roman" w:hAnsi="Times New Roman" w:cs="Times New Roman"/>
          <w:sz w:val="28"/>
          <w:szCs w:val="28"/>
        </w:rPr>
        <w:t>t nói vài l</w:t>
      </w:r>
      <w:r w:rsidRPr="00D44301">
        <w:rPr>
          <w:rFonts w:ascii="Times New Roman" w:hAnsi="Times New Roman" w:cs="Times New Roman"/>
          <w:sz w:val="28"/>
          <w:szCs w:val="28"/>
        </w:rPr>
        <w:t>ờ</w:t>
      </w:r>
      <w:r w:rsidRPr="00D44301">
        <w:rPr>
          <w:rFonts w:ascii="Times New Roman" w:hAnsi="Times New Roman" w:cs="Times New Roman"/>
          <w:sz w:val="28"/>
          <w:szCs w:val="28"/>
        </w:rPr>
        <w:t>i v</w:t>
      </w:r>
      <w:r w:rsidRPr="00D44301">
        <w:rPr>
          <w:rFonts w:ascii="Times New Roman" w:hAnsi="Times New Roman" w:cs="Times New Roman"/>
          <w:sz w:val="28"/>
          <w:szCs w:val="28"/>
        </w:rPr>
        <w:t>ề</w:t>
      </w:r>
      <w:r w:rsidRPr="00D44301">
        <w:rPr>
          <w:rFonts w:ascii="Times New Roman" w:hAnsi="Times New Roman" w:cs="Times New Roman"/>
          <w:sz w:val="28"/>
          <w:szCs w:val="28"/>
        </w:rPr>
        <w:t xml:space="preserve"> s</w:t>
      </w:r>
      <w:r w:rsidRPr="00D44301">
        <w:rPr>
          <w:rFonts w:ascii="Times New Roman" w:hAnsi="Times New Roman" w:cs="Times New Roman"/>
          <w:sz w:val="28"/>
          <w:szCs w:val="28"/>
        </w:rPr>
        <w:t>ả</w:t>
      </w:r>
      <w:r w:rsidRPr="00D44301">
        <w:rPr>
          <w:rFonts w:ascii="Times New Roman" w:hAnsi="Times New Roman" w:cs="Times New Roman"/>
          <w:sz w:val="28"/>
          <w:szCs w:val="28"/>
        </w:rPr>
        <w:t>n ph</w:t>
      </w:r>
      <w:r w:rsidRPr="00D44301">
        <w:rPr>
          <w:rFonts w:ascii="Times New Roman" w:hAnsi="Times New Roman" w:cs="Times New Roman"/>
          <w:sz w:val="28"/>
          <w:szCs w:val="28"/>
        </w:rPr>
        <w:t>ẩ</w:t>
      </w:r>
      <w:r w:rsidRPr="00D44301">
        <w:rPr>
          <w:rFonts w:ascii="Times New Roman" w:hAnsi="Times New Roman" w:cs="Times New Roman"/>
          <w:sz w:val="28"/>
          <w:szCs w:val="28"/>
        </w:rPr>
        <w:t>m c</w:t>
      </w:r>
      <w:r w:rsidRPr="00D44301">
        <w:rPr>
          <w:rFonts w:ascii="Times New Roman" w:hAnsi="Times New Roman" w:cs="Times New Roman"/>
          <w:sz w:val="28"/>
          <w:szCs w:val="28"/>
        </w:rPr>
        <w:t>ủ</w:t>
      </w:r>
      <w:r w:rsidRPr="00D44301">
        <w:rPr>
          <w:rFonts w:ascii="Times New Roman" w:hAnsi="Times New Roman" w:cs="Times New Roman"/>
          <w:sz w:val="28"/>
          <w:szCs w:val="28"/>
        </w:rPr>
        <w:t>a mình.</w:t>
      </w:r>
    </w:p>
    <w:p w:rsidR="00376B5A" w:rsidRPr="00D44301" w:rsidRDefault="00D44301">
      <w:pPr>
        <w:rPr>
          <w:rFonts w:ascii="Times New Roman" w:hAnsi="Times New Roman" w:cs="Times New Roman"/>
          <w:sz w:val="28"/>
          <w:szCs w:val="28"/>
        </w:rPr>
      </w:pPr>
      <w:r w:rsidRPr="00D44301">
        <w:rPr>
          <w:rFonts w:ascii="Times New Roman" w:hAnsi="Times New Roman" w:cs="Times New Roman"/>
          <w:sz w:val="28"/>
          <w:szCs w:val="28"/>
        </w:rPr>
        <w:t>- Tr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 xml:space="preserve"> tham gia tích c</w:t>
      </w:r>
      <w:r w:rsidRPr="00D44301">
        <w:rPr>
          <w:rFonts w:ascii="Times New Roman" w:hAnsi="Times New Roman" w:cs="Times New Roman"/>
          <w:sz w:val="28"/>
          <w:szCs w:val="28"/>
        </w:rPr>
        <w:t>ự</w:t>
      </w:r>
      <w:r w:rsidRPr="00D44301">
        <w:rPr>
          <w:rFonts w:ascii="Times New Roman" w:hAnsi="Times New Roman" w:cs="Times New Roman"/>
          <w:sz w:val="28"/>
          <w:szCs w:val="28"/>
        </w:rPr>
        <w:t>c, vui v</w:t>
      </w:r>
      <w:r w:rsidRPr="00D44301">
        <w:rPr>
          <w:rFonts w:ascii="Times New Roman" w:hAnsi="Times New Roman" w:cs="Times New Roman"/>
          <w:sz w:val="28"/>
          <w:szCs w:val="28"/>
        </w:rPr>
        <w:t>ẻ</w:t>
      </w:r>
      <w:r w:rsidRPr="00D44301">
        <w:rPr>
          <w:rFonts w:ascii="Times New Roman" w:hAnsi="Times New Roman" w:cs="Times New Roman"/>
          <w:sz w:val="28"/>
          <w:szCs w:val="28"/>
        </w:rPr>
        <w:t>, có ý th</w:t>
      </w:r>
      <w:r w:rsidRPr="00D44301">
        <w:rPr>
          <w:rFonts w:ascii="Times New Roman" w:hAnsi="Times New Roman" w:cs="Times New Roman"/>
          <w:sz w:val="28"/>
          <w:szCs w:val="28"/>
        </w:rPr>
        <w:t>ứ</w:t>
      </w:r>
      <w:r w:rsidRPr="00D44301">
        <w:rPr>
          <w:rFonts w:ascii="Times New Roman" w:hAnsi="Times New Roman" w:cs="Times New Roman"/>
          <w:sz w:val="28"/>
          <w:szCs w:val="28"/>
        </w:rPr>
        <w:t>c gi</w:t>
      </w:r>
      <w:r w:rsidRPr="00D44301">
        <w:rPr>
          <w:rFonts w:ascii="Times New Roman" w:hAnsi="Times New Roman" w:cs="Times New Roman"/>
          <w:sz w:val="28"/>
          <w:szCs w:val="28"/>
        </w:rPr>
        <w:t>ữ</w:t>
      </w:r>
      <w:r w:rsidRPr="00D44301">
        <w:rPr>
          <w:rFonts w:ascii="Times New Roman" w:hAnsi="Times New Roman" w:cs="Times New Roman"/>
          <w:sz w:val="28"/>
          <w:szCs w:val="28"/>
        </w:rPr>
        <w:t xml:space="preserve"> gìn v</w:t>
      </w:r>
      <w:r w:rsidRPr="00D44301">
        <w:rPr>
          <w:rFonts w:ascii="Times New Roman" w:hAnsi="Times New Roman" w:cs="Times New Roman"/>
          <w:sz w:val="28"/>
          <w:szCs w:val="28"/>
        </w:rPr>
        <w:t>ệ</w:t>
      </w:r>
      <w:r w:rsidRPr="00D44301">
        <w:rPr>
          <w:rFonts w:ascii="Times New Roman" w:hAnsi="Times New Roman" w:cs="Times New Roman"/>
          <w:sz w:val="28"/>
          <w:szCs w:val="28"/>
        </w:rPr>
        <w:t xml:space="preserve"> sinh.</w:t>
      </w:r>
    </w:p>
    <w:sectPr w:rsidR="00376B5A" w:rsidRPr="00D443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6B5A"/>
    <w:rsid w:val="00AA1D8D"/>
    <w:rsid w:val="00B47730"/>
    <w:rsid w:val="00CB0664"/>
    <w:rsid w:val="00D443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189F3"/>
  <w14:defaultImageDpi w14:val="300"/>
  <w15:docId w15:val="{0C879C82-BA95-491E-9CCF-31EA0AED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BCC25-5733-4E36-8CDF-9E20161A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2025-11-08T08:22:00Z</dcterms:modified>
  <cp:category/>
</cp:coreProperties>
</file>